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57" w:rsidRDefault="00663C57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275E1" w:rsidRPr="005275E1" w:rsidRDefault="005275E1" w:rsidP="005275E1">
      <w:pPr>
        <w:framePr w:wrap="none" w:vAnchor="page" w:hAnchor="page" w:x="120" w:y="13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en-US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84440" cy="10676890"/>
            <wp:effectExtent l="0" t="0" r="0" b="0"/>
            <wp:docPr id="1" name="Рисунок 1" descr="D:\РП 22-23\Рабочие программы Рулькевич М.А+\Рулькевич музы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2-23\Рабочие программы Рулькевич М.А+\Рулькевич музы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57" w:rsidRPr="00AE47FE" w:rsidRDefault="00245E00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sz w:val="24"/>
          <w:szCs w:val="24"/>
          <w:lang w:val="ru-RU"/>
        </w:rPr>
      </w:pPr>
      <w:r w:rsidRPr="00AE4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3C57" w:rsidRPr="00AE47FE" w:rsidRDefault="00245E00">
      <w:pPr>
        <w:autoSpaceDE w:val="0"/>
        <w:autoSpaceDN w:val="0"/>
        <w:spacing w:before="670" w:after="0" w:line="230" w:lineRule="auto"/>
        <w:ind w:right="25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Красноярского края</w:t>
      </w:r>
    </w:p>
    <w:p w:rsidR="00663C57" w:rsidRPr="00AE47FE" w:rsidRDefault="00245E00">
      <w:pPr>
        <w:autoSpaceDE w:val="0"/>
        <w:autoSpaceDN w:val="0"/>
        <w:spacing w:before="670" w:after="0" w:line="230" w:lineRule="auto"/>
        <w:ind w:right="277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Управление образования </w:t>
      </w:r>
      <w:proofErr w:type="spell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Абанского</w:t>
      </w:r>
      <w:proofErr w:type="spellEnd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района</w:t>
      </w:r>
    </w:p>
    <w:p w:rsidR="00663C57" w:rsidRPr="00AE47FE" w:rsidRDefault="00245E00">
      <w:pPr>
        <w:autoSpaceDE w:val="0"/>
        <w:autoSpaceDN w:val="0"/>
        <w:spacing w:before="670" w:after="1376" w:line="230" w:lineRule="auto"/>
        <w:ind w:right="356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Самойловская</w:t>
      </w:r>
      <w:proofErr w:type="spellEnd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20"/>
      </w:tblGrid>
      <w:tr w:rsidR="00663C57" w:rsidRPr="00AE47FE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48" w:after="0" w:line="23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663C57" w:rsidRPr="00AE47FE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663C57" w:rsidRPr="00AE47FE" w:rsidRDefault="00081777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Методическим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советом</w:t>
            </w:r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after="0" w:line="23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Заместитель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директора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663C57" w:rsidRPr="00AE47FE" w:rsidRDefault="00663C57">
      <w:pPr>
        <w:autoSpaceDE w:val="0"/>
        <w:autoSpaceDN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400"/>
        <w:gridCol w:w="3920"/>
      </w:tblGrid>
      <w:tr w:rsidR="00663C57" w:rsidRPr="00AE47FE">
        <w:trPr>
          <w:trHeight w:hRule="exact" w:val="462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663C57" w:rsidRPr="00AE47FE" w:rsidRDefault="00663C57">
            <w:pPr>
              <w:autoSpaceDE w:val="0"/>
              <w:autoSpaceDN w:val="0"/>
              <w:spacing w:before="2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60" w:after="0" w:line="230" w:lineRule="auto"/>
              <w:ind w:right="10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60" w:after="0" w:line="230" w:lineRule="auto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Мельник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Е.В.</w:t>
            </w:r>
          </w:p>
        </w:tc>
      </w:tr>
      <w:tr w:rsidR="00663C57" w:rsidRPr="00AE47FE">
        <w:trPr>
          <w:trHeight w:hRule="exact" w:val="118"/>
        </w:trPr>
        <w:tc>
          <w:tcPr>
            <w:tcW w:w="3431" w:type="dxa"/>
            <w:vMerge/>
          </w:tcPr>
          <w:p w:rsidR="00663C57" w:rsidRPr="00AE47FE" w:rsidRDefault="0066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6" w:after="0" w:line="230" w:lineRule="auto"/>
              <w:ind w:right="13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№1</w:t>
            </w:r>
          </w:p>
        </w:tc>
        <w:tc>
          <w:tcPr>
            <w:tcW w:w="3920" w:type="dxa"/>
            <w:vMerge w:val="restart"/>
            <w:tcMar>
              <w:left w:w="0" w:type="dxa"/>
              <w:right w:w="0" w:type="dxa"/>
            </w:tcMar>
          </w:tcPr>
          <w:p w:rsidR="00663C57" w:rsidRPr="00AE47FE" w:rsidRDefault="00AE47FE">
            <w:pPr>
              <w:autoSpaceDE w:val="0"/>
              <w:autoSpaceDN w:val="0"/>
              <w:spacing w:before="6" w:after="0" w:line="230" w:lineRule="auto"/>
              <w:ind w:right="20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</w:t>
            </w:r>
            <w:proofErr w:type="spellEnd"/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76-4</w:t>
            </w:r>
          </w:p>
        </w:tc>
      </w:tr>
      <w:tr w:rsidR="00663C57" w:rsidRPr="00AE47FE">
        <w:trPr>
          <w:trHeight w:hRule="exact" w:val="302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</w:p>
        </w:tc>
        <w:tc>
          <w:tcPr>
            <w:tcW w:w="3431" w:type="dxa"/>
            <w:vMerge/>
          </w:tcPr>
          <w:p w:rsidR="00663C57" w:rsidRPr="00AE47FE" w:rsidRDefault="0066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663C57" w:rsidRPr="00AE47FE" w:rsidRDefault="0066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C57" w:rsidRPr="00AE47FE">
        <w:trPr>
          <w:trHeight w:hRule="exact" w:val="48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663C57" w:rsidRPr="00AE47FE" w:rsidRDefault="00245E00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№1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663C57" w:rsidRPr="00AE47FE" w:rsidRDefault="00F945B9">
            <w:pPr>
              <w:autoSpaceDE w:val="0"/>
              <w:autoSpaceDN w:val="0"/>
              <w:spacing w:after="0" w:line="230" w:lineRule="auto"/>
              <w:ind w:right="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30</w:t>
            </w:r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08  2022 г.</w:t>
            </w:r>
          </w:p>
        </w:tc>
        <w:tc>
          <w:tcPr>
            <w:tcW w:w="3920" w:type="dxa"/>
            <w:tcMar>
              <w:left w:w="0" w:type="dxa"/>
              <w:right w:w="0" w:type="dxa"/>
            </w:tcMar>
          </w:tcPr>
          <w:p w:rsidR="00663C57" w:rsidRPr="00AE47FE" w:rsidRDefault="00AE47FE">
            <w:pPr>
              <w:autoSpaceDE w:val="0"/>
              <w:autoSpaceDN w:val="0"/>
              <w:spacing w:after="0" w:line="230" w:lineRule="auto"/>
              <w:ind w:right="1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31</w:t>
            </w:r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08</w:t>
            </w:r>
            <w:r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="00245E00" w:rsidRPr="00AE47F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2022 г.</w:t>
            </w:r>
          </w:p>
        </w:tc>
      </w:tr>
    </w:tbl>
    <w:p w:rsidR="00663C57" w:rsidRPr="00AE47FE" w:rsidRDefault="00F945B9">
      <w:pPr>
        <w:autoSpaceDE w:val="0"/>
        <w:autoSpaceDN w:val="0"/>
        <w:spacing w:before="122" w:after="0" w:line="23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</w:t>
      </w:r>
      <w:proofErr w:type="spellEnd"/>
      <w:proofErr w:type="gramEnd"/>
      <w:r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"2</w:t>
      </w:r>
      <w:r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9</w:t>
      </w:r>
      <w:r w:rsidR="00245E00"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" 08</w:t>
      </w:r>
      <w:r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 </w:t>
      </w:r>
      <w:r w:rsidR="00245E00" w:rsidRPr="00AE47F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2022 г.</w:t>
      </w:r>
    </w:p>
    <w:p w:rsidR="00663C57" w:rsidRPr="00AE47FE" w:rsidRDefault="00245E00">
      <w:pPr>
        <w:autoSpaceDE w:val="0"/>
        <w:autoSpaceDN w:val="0"/>
        <w:spacing w:before="1038" w:after="0" w:line="230" w:lineRule="auto"/>
        <w:ind w:right="3650"/>
        <w:jc w:val="right"/>
        <w:rPr>
          <w:rFonts w:ascii="Times New Roman" w:hAnsi="Times New Roman" w:cs="Times New Roman"/>
          <w:sz w:val="24"/>
          <w:szCs w:val="24"/>
        </w:rPr>
      </w:pPr>
      <w:r w:rsidRPr="00AE47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63C57" w:rsidRPr="00AE47FE" w:rsidRDefault="00245E00">
      <w:pPr>
        <w:autoSpaceDE w:val="0"/>
        <w:autoSpaceDN w:val="0"/>
        <w:spacing w:before="70" w:after="0" w:line="230" w:lineRule="auto"/>
        <w:ind w:right="4422"/>
        <w:jc w:val="right"/>
        <w:rPr>
          <w:rFonts w:ascii="Times New Roman" w:hAnsi="Times New Roman" w:cs="Times New Roman"/>
          <w:sz w:val="24"/>
          <w:szCs w:val="24"/>
        </w:rPr>
      </w:pPr>
      <w:r w:rsidRPr="00AE47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(ID 1937869)</w:t>
      </w:r>
    </w:p>
    <w:p w:rsidR="00663C57" w:rsidRPr="00AE47FE" w:rsidRDefault="00245E00">
      <w:pPr>
        <w:autoSpaceDE w:val="0"/>
        <w:autoSpaceDN w:val="0"/>
        <w:spacing w:before="166" w:after="0" w:line="230" w:lineRule="auto"/>
        <w:ind w:right="402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proofErr w:type="spellEnd"/>
      <w:proofErr w:type="gramEnd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</w:p>
    <w:p w:rsidR="00663C57" w:rsidRPr="00AE47FE" w:rsidRDefault="00245E00">
      <w:pPr>
        <w:autoSpaceDE w:val="0"/>
        <w:autoSpaceDN w:val="0"/>
        <w:spacing w:before="70" w:after="0" w:line="230" w:lineRule="auto"/>
        <w:ind w:right="4468"/>
        <w:jc w:val="right"/>
        <w:rPr>
          <w:rFonts w:ascii="Times New Roman" w:hAnsi="Times New Roman" w:cs="Times New Roman"/>
          <w:sz w:val="24"/>
          <w:szCs w:val="24"/>
        </w:r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proofErr w:type="spellEnd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63C57" w:rsidRPr="009B21B3" w:rsidRDefault="00245E00">
      <w:pPr>
        <w:autoSpaceDE w:val="0"/>
        <w:autoSpaceDN w:val="0"/>
        <w:spacing w:before="670" w:after="0" w:line="230" w:lineRule="auto"/>
        <w:ind w:right="268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B21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1 класса начального общего образования</w:t>
      </w:r>
    </w:p>
    <w:p w:rsidR="00663C57" w:rsidRPr="00AE47FE" w:rsidRDefault="00245E00">
      <w:pPr>
        <w:autoSpaceDE w:val="0"/>
        <w:autoSpaceDN w:val="0"/>
        <w:spacing w:before="70" w:after="0" w:line="230" w:lineRule="auto"/>
        <w:ind w:right="3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21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2022-2023  учебный год</w:t>
      </w:r>
    </w:p>
    <w:p w:rsidR="00663C57" w:rsidRPr="00AE47FE" w:rsidRDefault="00245E00">
      <w:pPr>
        <w:autoSpaceDE w:val="0"/>
        <w:autoSpaceDN w:val="0"/>
        <w:spacing w:before="2112" w:after="0" w:line="230" w:lineRule="auto"/>
        <w:ind w:right="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Составитель: </w:t>
      </w:r>
      <w:proofErr w:type="spellStart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Рулькевич</w:t>
      </w:r>
      <w:proofErr w:type="spellEnd"/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Марина Анатольевна</w:t>
      </w:r>
    </w:p>
    <w:p w:rsidR="00663C57" w:rsidRPr="00AE47FE" w:rsidRDefault="00245E00" w:rsidP="005275E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63C57" w:rsidRPr="00AE47FE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  <w:r w:rsidRPr="00AE47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музыки</w:t>
      </w:r>
    </w:p>
    <w:p w:rsidR="00663C57" w:rsidRPr="008E459D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A77784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A7778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63C57" w:rsidRPr="005B75AC" w:rsidRDefault="008E459D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  </w:t>
      </w:r>
      <w:r w:rsidR="00245E00"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="00245E00" w:rsidRPr="005B75AC">
        <w:rPr>
          <w:lang w:val="ru-RU"/>
        </w:rPr>
        <w:br/>
      </w:r>
      <w:r w:rsidR="00245E00" w:rsidRPr="005B75AC">
        <w:rPr>
          <w:rFonts w:ascii="Times New Roman" w:eastAsia="Times New Roman" w:hAnsi="Times New Roman"/>
          <w:color w:val="000000"/>
          <w:sz w:val="24"/>
          <w:lang w:val="ru-RU"/>
        </w:rPr>
        <w:t>обучающихся,</w:t>
      </w:r>
      <w:r w:rsidR="00A7778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представленной</w:t>
      </w:r>
      <w:proofErr w:type="gramEnd"/>
      <w:r w:rsidR="00A7778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</w:t>
      </w:r>
      <w:r w:rsidR="00245E00"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="00245E00" w:rsidRPr="005B75A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="00245E00"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63C57" w:rsidRPr="005B75AC" w:rsidRDefault="00245E0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63C57" w:rsidRPr="005B75AC" w:rsidRDefault="00245E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63C57" w:rsidRPr="005B75AC" w:rsidRDefault="00245E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663C57" w:rsidRPr="005B75AC" w:rsidRDefault="00245E0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663C57" w:rsidRPr="005B75AC" w:rsidRDefault="00245E0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63C57" w:rsidRPr="005B75AC" w:rsidRDefault="00245E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63C57" w:rsidRPr="005B75AC" w:rsidRDefault="00245E00">
      <w:pPr>
        <w:autoSpaceDE w:val="0"/>
        <w:autoSpaceDN w:val="0"/>
        <w:spacing w:before="70" w:after="0"/>
        <w:ind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2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663C57" w:rsidRPr="005B75AC" w:rsidRDefault="00245E00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63C57" w:rsidRPr="005B75AC" w:rsidRDefault="00245E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B75AC">
        <w:rPr>
          <w:lang w:val="ru-RU"/>
        </w:rPr>
        <w:br/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63C57" w:rsidRPr="005B75AC" w:rsidRDefault="00245E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63C57" w:rsidRPr="005B75AC" w:rsidRDefault="00245E00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2" w:line="220" w:lineRule="exact"/>
        <w:rPr>
          <w:lang w:val="ru-RU"/>
        </w:rPr>
      </w:pPr>
    </w:p>
    <w:p w:rsidR="00663C57" w:rsidRPr="005B75AC" w:rsidRDefault="00245E00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сс</w:t>
      </w:r>
      <w:r w:rsidR="005F2A37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вкл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  <w:r w:rsidR="005F2A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на протяжении всего курса школьного обучения: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663C57" w:rsidRPr="005B75AC" w:rsidRDefault="00245E0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</w:t>
      </w:r>
      <w:r w:rsidR="008E459D">
        <w:rPr>
          <w:rFonts w:ascii="Times New Roman" w:eastAsia="Times New Roman" w:hAnsi="Times New Roman"/>
          <w:color w:val="000000"/>
          <w:sz w:val="24"/>
          <w:lang w:val="ru-RU"/>
        </w:rPr>
        <w:t xml:space="preserve">ка» предполагает активную </w:t>
      </w:r>
      <w:proofErr w:type="spellStart"/>
      <w:proofErr w:type="gramStart"/>
      <w:r w:rsidR="008E459D">
        <w:rPr>
          <w:rFonts w:ascii="Times New Roman" w:eastAsia="Times New Roman" w:hAnsi="Times New Roman"/>
          <w:color w:val="000000"/>
          <w:sz w:val="24"/>
          <w:lang w:val="ru-RU"/>
        </w:rPr>
        <w:t>социо</w:t>
      </w:r>
      <w:proofErr w:type="spellEnd"/>
      <w:r w:rsidR="008E45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культурную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r w:rsidR="008E45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663C57" w:rsidRPr="005B75AC" w:rsidRDefault="00245E00">
      <w:pPr>
        <w:autoSpaceDE w:val="0"/>
        <w:autoSpaceDN w:val="0"/>
        <w:spacing w:before="190" w:after="0" w:line="262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63C57" w:rsidRPr="005B75AC" w:rsidRDefault="00245E00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663C57" w:rsidRPr="005B75AC" w:rsidRDefault="00245E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663C57" w:rsidRPr="005B75AC" w:rsidRDefault="00245E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663C57" w:rsidRPr="005B75AC" w:rsidRDefault="00245E00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663C57" w:rsidRPr="005B75AC" w:rsidRDefault="00245E00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663C57" w:rsidRPr="005B75AC" w:rsidRDefault="00245E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жанра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есня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663C57" w:rsidRPr="005B75AC" w:rsidRDefault="00245E00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5B75AC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​затор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 Музыка для флейты соло, флейты в сопровождении фортепиано, оркестра.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63C57" w:rsidRPr="005B75AC" w:rsidRDefault="00245E00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663C57" w:rsidRPr="005B75AC" w:rsidRDefault="00245E0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663C57" w:rsidRPr="005B75AC" w:rsidRDefault="00245E0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"КЛАССИЧЕСКАЯ МУЗЫКА"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 — исполнитель — слушатель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Кого называют композитором, исполнителем? Нужно ли учиться слушать музыку? Что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значит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«у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меть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слушать музыку»? Концерт, концертный зал. Правила поведения в концертном зале.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 Песня, танец, марш.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4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proofErr w:type="spellStart"/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spellEnd"/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663C57" w:rsidRPr="005B75AC" w:rsidRDefault="00245E00">
      <w:pPr>
        <w:autoSpaceDE w:val="0"/>
        <w:autoSpaceDN w:val="0"/>
        <w:spacing w:before="190" w:after="0" w:line="271" w:lineRule="auto"/>
        <w:ind w:left="180" w:right="1152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Весь мир звучит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Звуки музыкальные и шумовые.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Свойства звука: высота, громкость, длительность, тембр.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Звукоряд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Нотный стан, скрипичный ключ. Ноты первой октавы.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Интонация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Выразительные и изобразительные интонации.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Звуки длинные и короткие (восьмые и четвертные длительности), такт, тактовая черта.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Темп, тембр. Динамика (форте, пиано, крещендо, диминуэндо и др.). Штрихи (стаккато, легато, акцент и др.)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 Другие гимны.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фольклор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считалки, прибаутки)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Скоморохи. Ярмарочный балаган. Вертеп.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="00B16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4F5FE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C84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"МУЗЫКА НАРОДОВ МИРА"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наших соседей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</w:t>
      </w:r>
      <w:proofErr w:type="gramEnd"/>
    </w:p>
    <w:p w:rsidR="00663C57" w:rsidRPr="005B75AC" w:rsidRDefault="00245E00">
      <w:pPr>
        <w:autoSpaceDE w:val="0"/>
        <w:autoSpaceDN w:val="0"/>
        <w:spacing w:before="190" w:after="0" w:line="271" w:lineRule="auto"/>
        <w:ind w:left="180" w:right="4546"/>
        <w:jc w:val="both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в церкви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 и его роль в богослужении. Творчество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И.С.Баха</w:t>
      </w:r>
      <w:proofErr w:type="spellEnd"/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63C57" w:rsidRPr="005B75AC" w:rsidRDefault="00245E00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5B75A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5B75AC">
        <w:rPr>
          <w:lang w:val="ru-RU"/>
        </w:rPr>
        <w:tab/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6" w:line="220" w:lineRule="exact"/>
        <w:rPr>
          <w:lang w:val="ru-RU"/>
        </w:rPr>
      </w:pPr>
    </w:p>
    <w:p w:rsidR="00663C57" w:rsidRPr="005B75AC" w:rsidRDefault="00245E00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63C57" w:rsidRPr="005B75AC" w:rsidRDefault="00245E00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663C57" w:rsidRPr="005B75AC" w:rsidRDefault="00245E00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63C57" w:rsidRPr="005B75AC" w:rsidRDefault="00245E00">
      <w:pPr>
        <w:autoSpaceDE w:val="0"/>
        <w:autoSpaceDN w:val="0"/>
        <w:spacing w:before="70" w:after="0"/>
        <w:ind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63C57" w:rsidRPr="005B75AC" w:rsidRDefault="00245E0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63C57" w:rsidRPr="005B75AC" w:rsidRDefault="00245E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</w:t>
      </w:r>
      <w:r w:rsidR="009318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 в жизни человека»: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исполнять</w:t>
      </w:r>
      <w:r w:rsidR="00C8422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Гимн Российской Федерации,</w:t>
      </w:r>
      <w:r w:rsidR="003464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="00C8422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, эпос (связь со словом);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определять</w:t>
      </w:r>
      <w:r w:rsidR="008F4D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</w:t>
      </w:r>
      <w:r w:rsidR="008F4D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звуки:</w:t>
      </w:r>
      <w:r w:rsidR="008F4D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шумовые и музыкальные, длинные, короткие, тихие, громкие, низкие, высокие;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др.), уметь</w:t>
      </w:r>
      <w:r w:rsidR="008F4D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объяснить значение соответствующих терминов;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63C57" w:rsidRPr="005B75AC" w:rsidRDefault="00245E00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75AC">
        <w:rPr>
          <w:lang w:val="ru-RU"/>
        </w:rPr>
        <w:br/>
      </w:r>
      <w:r w:rsidRPr="005B75AC">
        <w:rPr>
          <w:lang w:val="ru-RU"/>
        </w:rPr>
        <w:tab/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4" w:line="220" w:lineRule="exact"/>
        <w:rPr>
          <w:lang w:val="ru-RU"/>
        </w:rPr>
      </w:pPr>
    </w:p>
    <w:p w:rsidR="00663C57" w:rsidRDefault="00245E00">
      <w:pPr>
        <w:autoSpaceDE w:val="0"/>
        <w:autoSpaceDN w:val="0"/>
        <w:spacing w:after="25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19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>
        <w:trPr>
          <w:trHeight w:hRule="exact" w:val="34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7" w:lineRule="auto"/>
              <w:ind w:left="72" w:right="140"/>
              <w:jc w:val="both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часов</w:t>
            </w:r>
            <w:proofErr w:type="spellEnd"/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Репертуар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изучения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деятельности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контроля</w:t>
            </w:r>
            <w:proofErr w:type="spellEnd"/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ресурсы</w:t>
            </w:r>
            <w:proofErr w:type="spellEnd"/>
          </w:p>
        </w:tc>
      </w:tr>
      <w:tr w:rsidR="00663C57">
        <w:trPr>
          <w:trHeight w:hRule="exact" w:val="526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всего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работы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работы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слушания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пения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музицирования</w:t>
            </w:r>
            <w:proofErr w:type="spellEnd"/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</w:tr>
      <w:tr w:rsidR="00663C57" w:rsidRPr="00051F19">
        <w:trPr>
          <w:trHeight w:hRule="exact" w:val="342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Модуль 1. </w:t>
            </w:r>
            <w:r w:rsidRPr="005B75AC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Музыка в жизни человека</w:t>
            </w:r>
          </w:p>
        </w:tc>
      </w:tr>
      <w:tr w:rsidR="00663C57" w:rsidRPr="00051F19">
        <w:trPr>
          <w:trHeight w:hRule="exact" w:val="20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Красота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вдохновение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54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Заключительный хор из оперы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«Муха-цокотуха». М.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Красев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Слова К. Чуковского;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Большой хоровод.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Савельев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  <w:p w:rsidR="00663C57" w:rsidRDefault="00245E00">
            <w:pPr>
              <w:autoSpaceDE w:val="0"/>
              <w:autoSpaceDN w:val="0"/>
              <w:spacing w:before="1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Л.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Жигалкиной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и А.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Хайта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B75AC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хоровода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танцы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7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1: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myshared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slide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/1101376/ Презентация 2: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klassprezentaciya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vechnaya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mnoy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-2186163.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</w:p>
        </w:tc>
      </w:tr>
      <w:tr w:rsidR="00663C57" w:rsidRPr="00051F19">
        <w:trPr>
          <w:trHeight w:hRule="exact" w:val="18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пейзажи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Детский альбом "Времена года.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Осень"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П.И.Чайковский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Скворушка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"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B75A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Рисование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«услышанных»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пейзажей и/или абстрактная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живопись —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передача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настроения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цветом, точками, линиями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творчества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П.И.Чайковского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, альбом "Времена года"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России</w:t>
            </w:r>
            <w:proofErr w:type="spellEnd"/>
          </w:p>
        </w:tc>
      </w:tr>
      <w:tr w:rsidR="00663C57" w:rsidRPr="00051F19">
        <w:trPr>
          <w:trHeight w:hRule="exact" w:val="20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фольклор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1, 2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 (МР3).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Осень, осень,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русская народная песня; Калинка, русская народная песня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7" w:lineRule="auto"/>
              <w:ind w:left="70"/>
              <w:rPr>
                <w:lang w:val="ru-RU"/>
              </w:rPr>
            </w:pP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Русская народная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песня "Как у наших у ворот".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B75A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21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русских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народных песен разных жанров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/5953/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/226606/</w:t>
            </w:r>
          </w:p>
        </w:tc>
      </w:tr>
    </w:tbl>
    <w:p w:rsidR="00663C57" w:rsidRPr="005B75AC" w:rsidRDefault="00663C57">
      <w:pPr>
        <w:autoSpaceDE w:val="0"/>
        <w:autoSpaceDN w:val="0"/>
        <w:spacing w:after="0" w:line="14" w:lineRule="exact"/>
        <w:rPr>
          <w:lang w:val="ru-RU"/>
        </w:rPr>
      </w:pPr>
    </w:p>
    <w:p w:rsidR="00663C57" w:rsidRPr="005B75AC" w:rsidRDefault="00663C57">
      <w:pPr>
        <w:rPr>
          <w:lang w:val="ru-RU"/>
        </w:rPr>
        <w:sectPr w:rsidR="00663C57" w:rsidRPr="005B75AC">
          <w:pgSz w:w="16840" w:h="11900"/>
          <w:pgMar w:top="282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49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инструменты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Пастушья песенка на тему из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V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части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Симфонии № 6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(«Пасторальной»). Л.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ван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Бетховен.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Слова К.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Алемасовой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Колыбельная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Волховы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из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опер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ы«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Садко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 Н.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РимскийКорсаков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; Гусляр Садко. В.</w:t>
            </w:r>
          </w:p>
          <w:p w:rsidR="00663C57" w:rsidRDefault="00245E00">
            <w:pPr>
              <w:autoSpaceDE w:val="0"/>
              <w:autoSpaceDN w:val="0"/>
              <w:spacing w:before="20" w:after="0" w:line="252" w:lineRule="auto"/>
              <w:ind w:left="70"/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Кикта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Фрески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Софии Киевской из Концертной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симфонии для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арфы с оркестром.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I.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Орнамент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». В.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Кикта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Русская народная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песня "Как у наших у ворот".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B75AC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Определение на слух тембров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инструментов. Классификация на группы </w:t>
            </w:r>
            <w:r w:rsidRPr="005B75AC">
              <w:rPr>
                <w:lang w:val="ru-RU"/>
              </w:rPr>
              <w:br/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духовых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ударных,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струнных.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викторина на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знание тембров народных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инструментов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/4159/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/226627/</w:t>
            </w:r>
          </w:p>
        </w:tc>
      </w:tr>
      <w:tr w:rsidR="00663C57">
        <w:trPr>
          <w:trHeight w:hRule="exact" w:val="27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легенды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1, 2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 (МР3).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Коляда-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маляда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колядка; Пришла коляда, колядка; Баба-Яга, детская песня; Баба-Яга, песенк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а-</w:t>
            </w:r>
            <w:proofErr w:type="gramEnd"/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дразнилка.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М.</w:t>
            </w:r>
          </w:p>
          <w:p w:rsidR="00663C57" w:rsidRDefault="00245E00">
            <w:pPr>
              <w:autoSpaceDE w:val="0"/>
              <w:autoSpaceDN w:val="0"/>
              <w:spacing w:before="1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Иорданского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7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Бояре, а мы к вам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пришли, русская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народная песня-игра;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B75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фильмов,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мультфильмов, созданных на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основе былин, сказаний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грамота</w:t>
            </w:r>
            <w:proofErr w:type="spellEnd"/>
          </w:p>
        </w:tc>
      </w:tr>
      <w:tr w:rsidR="00663C57">
        <w:trPr>
          <w:trHeight w:hRule="exact" w:val="200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звучит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Видеозапись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звуков природы, музыкальных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инструментов.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Попевки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 песни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использованием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звукоподражательных элементов, шумовых звуков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76B1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Игра —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подражание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звукам и голосам природы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использованием шумовых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инструментов,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вокальной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импровизации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434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29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Звукоряд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Песня 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школе. Д.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Кабалевский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Слова В.</w:t>
            </w:r>
          </w:p>
          <w:p w:rsidR="00663C57" w:rsidRDefault="00245E00">
            <w:pPr>
              <w:autoSpaceDE w:val="0"/>
              <w:autoSpaceDN w:val="0"/>
              <w:spacing w:before="18" w:after="0" w:line="254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Викторова,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Нотный хоровод. В.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Герчик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Слова Н. Френкель,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Нотная тетрадь.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Компанеец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Садовского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,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Домисолька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 О.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7" w:lineRule="auto"/>
              <w:ind w:left="70" w:right="144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Юдахина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Слова В.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Ключникова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, Семь подружек. В.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Дроцевич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 Слова В.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Сергеева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76B1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Пение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названием нот, игра на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металлофоне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звукоряда от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ноты «до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/5092/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/270654/</w:t>
            </w:r>
          </w:p>
        </w:tc>
      </w:tr>
      <w:tr w:rsidR="00663C57">
        <w:trPr>
          <w:trHeight w:hRule="exact" w:val="31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Ритм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 "Детский альбом". Марш деревянных солдатиков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22284);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1 класс (МР3). Из цикла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«Детский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альбом». П.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</w:t>
            </w:r>
          </w:p>
          <w:p w:rsidR="00663C57" w:rsidRDefault="00245E00">
            <w:pPr>
              <w:autoSpaceDE w:val="0"/>
              <w:autoSpaceDN w:val="0"/>
              <w:spacing w:before="1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деревянных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солдатиков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76B1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Игра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«Ритмическое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эхо»,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прохлопывание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ритма по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ритмическим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карточкам,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проговаривание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 использованием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ритмослогов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 на ударных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инструментах ритмической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партитуры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урока</w:t>
            </w:r>
            <w:proofErr w:type="spellEnd"/>
          </w:p>
        </w:tc>
      </w:tr>
      <w:tr w:rsidR="00663C57">
        <w:trPr>
          <w:trHeight w:hRule="exact" w:val="29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рисунок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 "Детский альбом". Марш деревянных солдатиков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22284);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1 класс (МР3). Из цикла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«Детский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альбом». П.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</w:t>
            </w:r>
          </w:p>
          <w:p w:rsidR="00663C57" w:rsidRDefault="00245E00">
            <w:pPr>
              <w:autoSpaceDE w:val="0"/>
              <w:autoSpaceDN w:val="0"/>
              <w:spacing w:before="20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деревянных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солдатиков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76B1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импровизация с помощью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звучащих жестов (хлопки, шлепки, притопы) и/или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ударных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инструментов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простых ритмов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2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774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599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детям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7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Единая коллекция цифровых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образовательных ресурсов: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 "Детский альбом". Марш деревянных солдатиков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22284);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2.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Аудиофрагмент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"Детский альбом". Вальс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22288); 3.Аудиофрагмент "Детский альбом". Полька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22289); 4.Аудиофрагмент "Детский альбом". Сладкая греза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22300);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Default="00245E00">
            <w:pPr>
              <w:autoSpaceDE w:val="0"/>
              <w:autoSpaceDN w:val="0"/>
              <w:spacing w:before="18" w:after="0" w:line="252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1 класс (МР3). Из цикла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«Детский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альбом».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</w:t>
            </w:r>
          </w:p>
          <w:p w:rsidR="00663C57" w:rsidRDefault="00245E00">
            <w:pPr>
              <w:autoSpaceDE w:val="0"/>
              <w:autoSpaceDN w:val="0"/>
              <w:spacing w:before="1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деревянных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солдатиков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 2.</w:t>
            </w:r>
          </w:p>
          <w:p w:rsidR="00663C57" w:rsidRDefault="00245E00">
            <w:pPr>
              <w:autoSpaceDE w:val="0"/>
              <w:autoSpaceDN w:val="0"/>
              <w:spacing w:before="20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Полька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; 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Вальс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; 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Сладкая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грёза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576B1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/5228/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/226880/</w:t>
            </w:r>
          </w:p>
        </w:tc>
      </w:tr>
      <w:tr w:rsidR="00663C57">
        <w:trPr>
          <w:trHeight w:hRule="exact" w:val="18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Оркестр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Записи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звучания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оркестра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707A7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Слушание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музыки 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исполнении оркестра.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видеозаписи.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7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Диалог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учителем о роли дирижёра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33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4.3.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50" w:lineRule="auto"/>
              <w:ind w:left="72" w:right="24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Единая коллекция цифровых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образовательных ресурсов: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1.Текст/Текст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иллюстрациями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«ФОРТЕПИАНО»(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50500);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Default="00245E00">
            <w:pPr>
              <w:autoSpaceDE w:val="0"/>
              <w:autoSpaceDN w:val="0"/>
              <w:spacing w:before="18" w:after="0" w:line="252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2 класс (МР3). Рондо 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турецком стиле из Сонаты № 11 для фортепиано.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В.-А.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Моцарт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707A74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30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Знакомство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многообразием красок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фортепиано.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Слушание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фортепианных пьес 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известных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пианистов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1: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proektnoissledovatelskaya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rabota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osobiy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instrument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fortepiano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-3290563.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2: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myshared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slide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/472425/ Презентация 3: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prezentaciya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po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muzike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istoriya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sozdaniya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fortepiano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1611233.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5.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</w:p>
        </w:tc>
      </w:tr>
      <w:tr w:rsidR="00663C57" w:rsidRPr="00051F19">
        <w:trPr>
          <w:trHeight w:hRule="exact" w:val="50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5.1.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верующих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Фрески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Софии Киевской из Концертной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симфонии для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арфы с оркестром. Часть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«Орнамент». В.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72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Кикта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1, 2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 (МР3).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Волынка из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«Нотной тетради Анны Магдалены Бах». И.-С. Бах;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Токката ре минор для органа И.-С.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Бах; Хорал.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Утренняя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молитва. И.-С. Бах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D805A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07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  <w:p w:rsidR="003C3C5D" w:rsidRDefault="003C3C5D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14.12.2022</w:t>
            </w:r>
          </w:p>
          <w:p w:rsidR="003C3C5D" w:rsidRPr="003C3C5D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21.12.2022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документального фильма 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значении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молитвы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/7426/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/298409/ Презентация: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prezentaciya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po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 w:rsidRPr="005B75A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muzike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russkaya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duhovnaya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klass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-1351469.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/4338/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/51761/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2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Народная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России</w:t>
            </w:r>
            <w:proofErr w:type="spellEnd"/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792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423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Край, в котором ты живёшь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Учебн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о-</w:t>
            </w:r>
            <w:proofErr w:type="gramEnd"/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методический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комплекс «Мир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музыки» для детей 5-10 лет.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47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Практическое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мульимеди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gramEnd"/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пособие. / Г.П.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Сергеева. – М.: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Новый диск, 2008. Учимся понимать музыку. Серия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«Школа развития личности Кирилла и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Мефодия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Практическое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мульимедиа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-пособие. – М.: Нью Медиа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Дженерейшн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, 2007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Песня "Наш край".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Д.Кабалевский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28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видеофильма 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культуре родного края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/5956/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/303111/</w:t>
            </w:r>
          </w:p>
        </w:tc>
      </w:tr>
      <w:tr w:rsidR="00663C57" w:rsidRPr="00051F19">
        <w:trPr>
          <w:trHeight w:hRule="exact" w:val="484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фольклор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Пастушья песенка на тему из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V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части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Симфонии № 6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(«Пасторальной»). Л.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ван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Бетховен.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Слова К.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Алемасовой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Колыбельная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Волховы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из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опер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ы«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Садко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 Н.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РимскийКорсаков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; Гусляр Садко. В.</w:t>
            </w:r>
          </w:p>
          <w:p w:rsidR="00663C57" w:rsidRDefault="00245E00">
            <w:pPr>
              <w:autoSpaceDE w:val="0"/>
              <w:autoSpaceDN w:val="0"/>
              <w:spacing w:before="20" w:after="0" w:line="252" w:lineRule="auto"/>
              <w:ind w:left="70"/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Кикта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Фрески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Софии Киевской из Концертной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симфонии для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арфы с оркестром.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I.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Орнамент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». В.</w:t>
            </w:r>
          </w:p>
          <w:p w:rsidR="00663C57" w:rsidRDefault="00245E00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Кикта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8008FF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 w:rsidR="008008F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 w:rsidR="008008FF" w:rsidRPr="008008F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01.20</w:t>
            </w:r>
            <w:r w:rsidR="008008FF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русских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народных песен разных жанров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листа»;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/4159/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/226627/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 w:rsidRPr="00051F19">
        <w:trPr>
          <w:trHeight w:hRule="exact" w:val="32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Модуль 7. </w:t>
            </w:r>
            <w:r w:rsidRPr="005B75AC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Музыка в жизни человека</w:t>
            </w:r>
          </w:p>
        </w:tc>
      </w:tr>
    </w:tbl>
    <w:p w:rsidR="00663C57" w:rsidRPr="005B75AC" w:rsidRDefault="00663C57">
      <w:pPr>
        <w:autoSpaceDE w:val="0"/>
        <w:autoSpaceDN w:val="0"/>
        <w:spacing w:after="0" w:line="14" w:lineRule="exact"/>
        <w:rPr>
          <w:lang w:val="ru-RU"/>
        </w:rPr>
      </w:pPr>
    </w:p>
    <w:p w:rsidR="00663C57" w:rsidRPr="005B75AC" w:rsidRDefault="00663C57">
      <w:pPr>
        <w:rPr>
          <w:lang w:val="ru-RU"/>
        </w:rPr>
        <w:sectPr w:rsidR="00663C57" w:rsidRPr="005B75AC">
          <w:pgSz w:w="16840" w:h="11900"/>
          <w:pgMar w:top="284" w:right="544" w:bottom="78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 w:rsidRPr="00051F19">
        <w:trPr>
          <w:trHeight w:hRule="exact" w:val="50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пейзажи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«"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Картинки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выставки", для ф-но. Прогулка»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21547);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2.Аудиофрагмент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«"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Времена года". Апрель.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7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"Подснежник"»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22307);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2, 3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 (МР3).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43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«Детская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музыка». С.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Прокофьев 1.</w:t>
            </w:r>
          </w:p>
          <w:p w:rsidR="00663C57" w:rsidRDefault="00245E00">
            <w:pPr>
              <w:autoSpaceDE w:val="0"/>
              <w:autoSpaceDN w:val="0"/>
              <w:spacing w:before="18" w:after="0" w:line="254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Утро; 2. Вечер; 3. Прогулка; 4.Ходит месяц над лугами; Прогулка из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фортепианной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сюиты «Картинки с выставки».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Мусоргский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8008FF" w:rsidRDefault="00057D1F">
            <w:pPr>
              <w:autoSpaceDE w:val="0"/>
              <w:autoSpaceDN w:val="0"/>
              <w:spacing w:before="74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18.01.2023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Рисование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«услышанных»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пейзажей и/или абстрактная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живопись —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передача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настроения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цветом, точками, линиями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листа»;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/5263/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start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/227948/ Презентация: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prezentaciya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po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muzike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peyzazh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v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muzike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-512369.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</w:p>
        </w:tc>
      </w:tr>
      <w:tr w:rsidR="00663C57">
        <w:trPr>
          <w:trHeight w:hRule="exact" w:val="29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портреты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1 класс (МР3). Па-де-де из балета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«Щелкунчик». П.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47" w:lineRule="auto"/>
              <w:ind w:left="70" w:right="252"/>
              <w:jc w:val="both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Чайковский; Из цикла «Детский альбом». П.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Чайковский: 1.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Марш деревянных солдатиков; 2.</w:t>
            </w:r>
          </w:p>
          <w:p w:rsidR="00663C57" w:rsidRDefault="00245E00">
            <w:pPr>
              <w:autoSpaceDE w:val="0"/>
              <w:autoSpaceDN w:val="0"/>
              <w:spacing w:before="20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Полька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; 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Вальс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; 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Сладкая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грёза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25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Разучивание,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харáктерное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песни —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портретной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зарисовки;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>
        <w:trPr>
          <w:trHeight w:hRule="exact" w:val="30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7.3.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Какой же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праздник без музыки?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1, 2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 (МР3).</w:t>
            </w:r>
          </w:p>
          <w:p w:rsidR="00663C57" w:rsidRDefault="00245E00">
            <w:pPr>
              <w:autoSpaceDE w:val="0"/>
              <w:autoSpaceDN w:val="0"/>
              <w:spacing w:before="20" w:after="0" w:line="252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Заключительный хор из оперы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«Муха-цокотуха». М.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Красев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. Слова К. Чуковского;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Большой хоровод.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Савельев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Л.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Жигалкиной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и А.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Хайта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 и 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тематических песен к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ближайшему празднику;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  <w:tr w:rsidR="00663C57">
        <w:trPr>
          <w:trHeight w:hRule="exact" w:val="315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7.4.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7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 на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войне, музыка о войне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военных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лет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08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  <w:p w:rsidR="00057D1F" w:rsidRPr="00057D1F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15.02.2023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Чтение учебных 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художественных текстов,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посвящённых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военной музыке.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Слушание,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музыкальных произведений военной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тематики.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0" w:lineRule="auto"/>
              <w:ind w:right="288"/>
              <w:jc w:val="center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Знакомство с историей их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сочинения 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исполнения;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5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8.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грамота</w:t>
            </w:r>
            <w:proofErr w:type="spellEnd"/>
          </w:p>
        </w:tc>
      </w:tr>
      <w:tr w:rsidR="00663C57" w:rsidRPr="00051F19">
        <w:trPr>
          <w:trHeight w:hRule="exact" w:val="35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8.1.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звуков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 "Детский альбом". Марш деревянных солдатиков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22284);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1 класс (МР3). Из цикла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«Детский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альбом». П.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Чайковский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</w:t>
            </w:r>
          </w:p>
          <w:p w:rsidR="00663C57" w:rsidRDefault="00245E00">
            <w:pPr>
              <w:autoSpaceDE w:val="0"/>
              <w:autoSpaceDN w:val="0"/>
              <w:spacing w:before="1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деревянных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солдатиков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22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.02.2023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Освоение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понятий «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выше-ниже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Определение на слух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принадлежности звуков к одному из регистров.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Прослеживание по нотной записи отдельных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мотивов,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фрагментов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знакомых песен, вычленение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знакомых нот,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альтерации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листа»;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/5228/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/226880/</w:t>
            </w:r>
          </w:p>
        </w:tc>
      </w:tr>
      <w:tr w:rsidR="00663C57">
        <w:trPr>
          <w:trHeight w:hRule="exact" w:val="32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284" w:right="544" w:bottom="304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мира</w:t>
            </w:r>
            <w:proofErr w:type="spellEnd"/>
          </w:p>
        </w:tc>
      </w:tr>
      <w:tr w:rsidR="00663C57" w:rsidRPr="00051F19">
        <w:trPr>
          <w:trHeight w:hRule="exact" w:val="60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9.1.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соседей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Дударики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-дудари,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белорусская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народная песня.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Русский текст С.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0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Лешкевича</w:t>
            </w:r>
            <w:proofErr w:type="spellEnd"/>
          </w:p>
          <w:p w:rsidR="00663C57" w:rsidRPr="005B75AC" w:rsidRDefault="00245E00">
            <w:pPr>
              <w:autoSpaceDE w:val="0"/>
              <w:autoSpaceDN w:val="0"/>
              <w:spacing w:before="208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1 класс (МР3). Дудочка,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литовская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народная песня.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Перевод Ю.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Яхниной; У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каждого свой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музыкальный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инструмент,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эстонская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народная песня.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Обработка Г.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Кирвите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, перевод М.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Ивенсен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Колыбельная,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польская народная песня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50" w:lineRule="auto"/>
              <w:ind w:left="70"/>
            </w:pP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Дударики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-дудари,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белорусская народная песня.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текст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Лешкевича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01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  <w:p w:rsidR="00057D1F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15.03.2023</w:t>
            </w:r>
          </w:p>
          <w:p w:rsidR="00057D1F" w:rsidRPr="00057D1F" w:rsidRDefault="00057D1F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22.03.2023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54" w:lineRule="auto"/>
              <w:ind w:left="72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Разучивание 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песен, танцев,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сочинение,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импровизация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ритмических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аккомпанементов к ним (с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помощью </w:t>
            </w:r>
            <w:r w:rsidRPr="005B75A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звучащих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жестов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ударных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инструментах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).;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листа»;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/5227/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start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/226793/</w:t>
            </w:r>
          </w:p>
          <w:p w:rsidR="00663C57" w:rsidRPr="005B75AC" w:rsidRDefault="00245E00">
            <w:pPr>
              <w:autoSpaceDE w:val="0"/>
              <w:autoSpaceDN w:val="0"/>
              <w:spacing w:before="206" w:after="0" w:line="250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 1: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/5254/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start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/226815/ РЭШ 2: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/5256/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start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/303627/</w:t>
            </w:r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5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10.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музыка</w:t>
            </w:r>
            <w:proofErr w:type="spellEnd"/>
          </w:p>
        </w:tc>
      </w:tr>
      <w:tr w:rsidR="00663C57" w:rsidRPr="00051F19">
        <w:trPr>
          <w:trHeight w:hRule="exact" w:val="34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детям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2 класс (МР3). «Детская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музыка». С.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Прокофьев 1.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Утро; 2. Вечер; 3. Прогулка; 4.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Вальс; 5.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Тарантелла; 6.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Марш; 7. Шествие кузнечиков; 8.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Сказочка; 9.</w:t>
            </w:r>
          </w:p>
          <w:p w:rsidR="00663C57" w:rsidRDefault="00245E00">
            <w:pPr>
              <w:autoSpaceDE w:val="0"/>
              <w:autoSpaceDN w:val="0"/>
              <w:spacing w:before="18" w:after="0" w:line="247" w:lineRule="auto"/>
              <w:ind w:left="70" w:right="228"/>
              <w:jc w:val="both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Дождь и радуга; 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Ходит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месяц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лугами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05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.;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/4472/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start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/227979/</w:t>
            </w:r>
          </w:p>
        </w:tc>
      </w:tr>
    </w:tbl>
    <w:p w:rsidR="00663C57" w:rsidRPr="005B75AC" w:rsidRDefault="00663C57">
      <w:pPr>
        <w:autoSpaceDE w:val="0"/>
        <w:autoSpaceDN w:val="0"/>
        <w:spacing w:after="0" w:line="14" w:lineRule="exact"/>
        <w:rPr>
          <w:lang w:val="ru-RU"/>
        </w:rPr>
      </w:pPr>
    </w:p>
    <w:p w:rsidR="00663C57" w:rsidRPr="005B75AC" w:rsidRDefault="00663C57">
      <w:pPr>
        <w:rPr>
          <w:lang w:val="ru-RU"/>
        </w:rPr>
        <w:sectPr w:rsidR="00663C57" w:rsidRPr="005B75AC">
          <w:pgSz w:w="16840" w:h="11900"/>
          <w:pgMar w:top="284" w:right="544" w:bottom="37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27"/>
        <w:gridCol w:w="817"/>
        <w:gridCol w:w="1314"/>
        <w:gridCol w:w="1208"/>
        <w:gridCol w:w="3614"/>
      </w:tblGrid>
      <w:tr w:rsidR="00663C57" w:rsidRPr="00051F19">
        <w:trPr>
          <w:trHeight w:hRule="exact" w:val="27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10.2.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480BEE" w:rsidRDefault="00480BEE">
            <w:pPr>
              <w:autoSpaceDE w:val="0"/>
              <w:autoSpaceDN w:val="0"/>
              <w:spacing w:before="74" w:after="0" w:line="250" w:lineRule="auto"/>
              <w:ind w:left="72" w:right="24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262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1.Текст/Текст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иллюстрациями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«ФОРТЕПИАНО»(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50500);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Музыка.</w:t>
            </w:r>
          </w:p>
          <w:p w:rsidR="00663C57" w:rsidRDefault="00245E00">
            <w:pPr>
              <w:autoSpaceDE w:val="0"/>
              <w:autoSpaceDN w:val="0"/>
              <w:spacing w:before="18" w:after="0" w:line="254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Фонохрестоматия музыкального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материала. 2 класс (МР3). Рондо 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турецком стиле из Сонаты № 11 для фортепиано.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В.-А.</w:t>
            </w:r>
          </w:p>
          <w:p w:rsidR="00663C57" w:rsidRDefault="00245E00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Моцарт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12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Знакомство с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многообразием красок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фортепиано.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Слушание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фортепианных пьес 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исполнении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известных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пианистов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1: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proektnoissledovatelskaya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rabota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osobiy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instrument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fortepiano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-3290563.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Презентация 2: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www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myshared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slide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/472425/ Презентация 3: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infourok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prezentaciya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po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muzike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temu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istoriya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sozdaniya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fortepiano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1611233.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html</w:t>
            </w:r>
          </w:p>
        </w:tc>
      </w:tr>
      <w:tr w:rsidR="00663C57">
        <w:trPr>
          <w:trHeight w:hRule="exact" w:val="20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10.3.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  <w:p w:rsidR="00663C57" w:rsidRDefault="00245E00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виолончель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Творчество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известных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скрипачей мира 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 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 выбору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учителя)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19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викторина на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знание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конкретных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произведений и их авторов,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определения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тембров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звучащих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инструментов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Презентация</w:t>
            </w:r>
            <w:proofErr w:type="spellEnd"/>
          </w:p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</w:t>
            </w:r>
          </w:p>
        </w:tc>
        <w:tc>
          <w:tcPr>
            <w:tcW w:w="133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 w:rsidRPr="00051F19">
        <w:trPr>
          <w:trHeight w:hRule="exact" w:val="340"/>
        </w:trPr>
        <w:tc>
          <w:tcPr>
            <w:tcW w:w="15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Модуль 11. </w:t>
            </w:r>
            <w:r w:rsidRPr="005B75AC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Музыка театра и кино</w:t>
            </w:r>
          </w:p>
        </w:tc>
      </w:tr>
      <w:tr w:rsidR="00663C57" w:rsidRPr="00051F19" w:rsidTr="00EA7CB1">
        <w:trPr>
          <w:trHeight w:hRule="exact" w:val="107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lastRenderedPageBreak/>
              <w:t>11.1.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сказка на сцене, на экране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57" w:lineRule="auto"/>
              <w:ind w:left="70"/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1.Аудиофрагмент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«Р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имский-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Корсаков 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симфоническая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поэма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"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Шахерезада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" –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море»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168424); 2.Аудиофрагмент«Римский-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Корсаков -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"Сказка о царе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Салтане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" - полет Шмеля»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168384);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3.Аудиофрагмент«Опера "Садко". Картина 1. Хор и сцена - мужской хор» (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21862);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4.Аудиофрагмент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пера "Садко".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Картина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Садко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хор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» (N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21863);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</w:p>
          <w:p w:rsidR="00663C57" w:rsidRDefault="00245E00">
            <w:pPr>
              <w:autoSpaceDE w:val="0"/>
              <w:autoSpaceDN w:val="0"/>
              <w:spacing w:before="20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Фонохрестоматия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музыкального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учителя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057D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26</w:t>
            </w:r>
            <w:r w:rsidR="003C3C5D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  <w:p w:rsidR="00057D1F" w:rsidRDefault="00057D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03.05.2023</w:t>
            </w:r>
          </w:p>
          <w:p w:rsidR="00057D1F" w:rsidRDefault="00057D1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10.05.2023</w:t>
            </w:r>
          </w:p>
          <w:p w:rsidR="00EA7CB1" w:rsidRDefault="00057D1F" w:rsidP="00057D1F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промежуточная аттестация</w:t>
            </w:r>
          </w:p>
          <w:p w:rsidR="00EA7CB1" w:rsidRDefault="00EA7CB1" w:rsidP="00057D1F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17.05.2023</w:t>
            </w:r>
          </w:p>
          <w:p w:rsidR="00057D1F" w:rsidRPr="00EA7CB1" w:rsidRDefault="00057D1F" w:rsidP="00057D1F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Постановка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детской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музыкальной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сказки, спектакль для родителей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листа»;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РЭШ: </w:t>
            </w:r>
            <w:r w:rsidRPr="005B75A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resh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edu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ru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subject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lesson</w:t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/4334/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conspect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/303648/</w:t>
            </w:r>
          </w:p>
        </w:tc>
      </w:tr>
    </w:tbl>
    <w:p w:rsidR="00663C57" w:rsidRPr="005B75AC" w:rsidRDefault="00663C57">
      <w:pPr>
        <w:autoSpaceDE w:val="0"/>
        <w:autoSpaceDN w:val="0"/>
        <w:spacing w:after="0" w:line="14" w:lineRule="exact"/>
        <w:rPr>
          <w:lang w:val="ru-RU"/>
        </w:rPr>
      </w:pPr>
    </w:p>
    <w:p w:rsidR="00663C57" w:rsidRPr="005B75AC" w:rsidRDefault="00663C57">
      <w:pPr>
        <w:rPr>
          <w:lang w:val="ru-RU"/>
        </w:rPr>
        <w:sectPr w:rsidR="00663C57" w:rsidRPr="005B75AC">
          <w:pgSz w:w="16840" w:h="11900"/>
          <w:pgMar w:top="284" w:right="544" w:bottom="0" w:left="664" w:header="720" w:footer="720" w:gutter="0"/>
          <w:cols w:space="720" w:equalWidth="0">
            <w:col w:w="15631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8"/>
        <w:gridCol w:w="1242"/>
        <w:gridCol w:w="516"/>
        <w:gridCol w:w="1080"/>
        <w:gridCol w:w="1114"/>
        <w:gridCol w:w="1372"/>
        <w:gridCol w:w="1606"/>
        <w:gridCol w:w="1232"/>
        <w:gridCol w:w="844"/>
        <w:gridCol w:w="1314"/>
        <w:gridCol w:w="1208"/>
        <w:gridCol w:w="3614"/>
      </w:tblGrid>
      <w:tr w:rsidR="00663C57">
        <w:trPr>
          <w:trHeight w:hRule="exact" w:val="10808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663C57">
            <w:pPr>
              <w:rPr>
                <w:lang w:val="ru-RU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663C57">
            <w:pPr>
              <w:rPr>
                <w:lang w:val="ru-RU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663C57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663C57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663C57">
            <w:pPr>
              <w:rPr>
                <w:lang w:val="ru-RU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5258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материала. 3, 4 класс (МР3).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Опера-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былин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а«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Садко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». Н.</w:t>
            </w:r>
          </w:p>
          <w:p w:rsidR="00663C57" w:rsidRPr="005B75AC" w:rsidRDefault="00245E00">
            <w:pPr>
              <w:autoSpaceDE w:val="0"/>
              <w:autoSpaceDN w:val="0"/>
              <w:spacing w:before="20" w:after="0" w:line="245" w:lineRule="auto"/>
              <w:ind w:left="70" w:right="43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Римски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й-</w:t>
            </w:r>
            <w:proofErr w:type="gramEnd"/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Корсаков: 1.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4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Протяжная песня Садко («Ой ты,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тёмная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дубравушка») из второй картины; 2. Хороводная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песня Садко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(«Заиграйте, 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мои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гусельки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»); 3.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Хор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«В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ысота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ль,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высота» из пятой картины; Н.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52" w:lineRule="auto"/>
              <w:ind w:left="7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Римский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Корсаков. </w:t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Опера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«С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казка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 о царе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Салтане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»: 1. Три чуда. Вступление; 2. Белка; 3.</w:t>
            </w:r>
          </w:p>
          <w:p w:rsidR="00663C57" w:rsidRPr="005B75AC" w:rsidRDefault="00245E00">
            <w:pPr>
              <w:autoSpaceDE w:val="0"/>
              <w:autoSpaceDN w:val="0"/>
              <w:spacing w:before="18" w:after="0" w:line="245" w:lineRule="auto"/>
              <w:ind w:left="70" w:right="288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Тридцать три богатыря; 4.</w:t>
            </w:r>
          </w:p>
          <w:p w:rsidR="00663C57" w:rsidRDefault="00245E00">
            <w:pPr>
              <w:autoSpaceDE w:val="0"/>
              <w:autoSpaceDN w:val="0"/>
              <w:spacing w:before="18" w:after="0" w:line="247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Царевна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Лебедь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; 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Колыбельная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нянюшек</w:t>
            </w:r>
            <w:proofErr w:type="spellEnd"/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340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модулю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4</w:t>
            </w:r>
          </w:p>
        </w:tc>
        <w:tc>
          <w:tcPr>
            <w:tcW w:w="13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  <w:tr w:rsidR="00663C57">
        <w:trPr>
          <w:trHeight w:hRule="exact" w:val="884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74" w:after="0" w:line="250" w:lineRule="auto"/>
              <w:ind w:left="70" w:right="576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ОБЩЕЕ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КОЛИЧЕСТВО ЧАСОВ ПО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ПРОГРАММЕ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6840" w:h="11900"/>
          <w:pgMar w:top="0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78" w:line="220" w:lineRule="exact"/>
      </w:pPr>
    </w:p>
    <w:p w:rsidR="00663C57" w:rsidRDefault="00245E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663C5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663C5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57" w:rsidRDefault="00663C57"/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1B3C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1B3C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F20C6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AA6FE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71" w:lineRule="auto"/>
              <w:ind w:left="72" w:right="138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верующих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верующих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верующих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1900" w:h="16840"/>
          <w:pgMar w:top="298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663C5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 w:rsidRPr="00051F1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71" w:lineRule="auto"/>
              <w:ind w:left="72" w:right="138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74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663C57" w:rsidRPr="005B75AC" w:rsidRDefault="00663C57">
      <w:pPr>
        <w:autoSpaceDE w:val="0"/>
        <w:autoSpaceDN w:val="0"/>
        <w:spacing w:after="0" w:line="14" w:lineRule="exact"/>
        <w:rPr>
          <w:lang w:val="ru-RU"/>
        </w:rPr>
      </w:pP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3158C1" w:rsidP="003158C1">
            <w:pPr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158C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 w:rsidRPr="00051F1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3B468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245E00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5B75AC">
              <w:rPr>
                <w:lang w:val="ru-RU"/>
              </w:rPr>
              <w:br/>
            </w:r>
            <w:proofErr w:type="spell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5AC">
              <w:rPr>
                <w:lang w:val="ru-RU"/>
              </w:rPr>
              <w:br/>
            </w: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63C57">
        <w:trPr>
          <w:trHeight w:hRule="exact" w:val="80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Pr="005B75AC" w:rsidRDefault="00245E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75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245E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3C57" w:rsidRDefault="00663C57"/>
        </w:tc>
      </w:tr>
    </w:tbl>
    <w:p w:rsidR="00663C57" w:rsidRDefault="00663C57">
      <w:pPr>
        <w:autoSpaceDE w:val="0"/>
        <w:autoSpaceDN w:val="0"/>
        <w:spacing w:after="0" w:line="14" w:lineRule="exact"/>
      </w:pPr>
    </w:p>
    <w:p w:rsidR="00663C57" w:rsidRDefault="00663C57">
      <w:pPr>
        <w:sectPr w:rsidR="00663C5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Default="00663C57">
      <w:pPr>
        <w:autoSpaceDE w:val="0"/>
        <w:autoSpaceDN w:val="0"/>
        <w:spacing w:after="78" w:line="220" w:lineRule="exact"/>
      </w:pPr>
    </w:p>
    <w:p w:rsidR="00663C57" w:rsidRDefault="00245E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63C57" w:rsidRDefault="00245E0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63C57" w:rsidRPr="005B75AC" w:rsidRDefault="00245E00">
      <w:pPr>
        <w:autoSpaceDE w:val="0"/>
        <w:autoSpaceDN w:val="0"/>
        <w:spacing w:before="16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1 класс /Критская Е.Д., Сергеева Г.П., </w:t>
      </w:r>
      <w:proofErr w:type="spell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Шмагина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Т.С., Акционерное общество «Издательство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663C57" w:rsidRPr="005B75AC" w:rsidRDefault="00245E00">
      <w:pPr>
        <w:autoSpaceDE w:val="0"/>
        <w:autoSpaceDN w:val="0"/>
        <w:spacing w:before="262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63C57" w:rsidRPr="005B75AC" w:rsidRDefault="00245E00">
      <w:pPr>
        <w:autoSpaceDE w:val="0"/>
        <w:autoSpaceDN w:val="0"/>
        <w:spacing w:before="16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408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408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663C57" w:rsidRPr="005B75AC" w:rsidRDefault="00245E00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5. Библиотека материалов для </w:t>
      </w:r>
      <w:proofErr w:type="gramStart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начальной</w:t>
      </w:r>
      <w:proofErr w:type="gram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40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63C57" w:rsidRPr="005B75AC" w:rsidRDefault="00245E00">
      <w:pPr>
        <w:autoSpaceDE w:val="0"/>
        <w:autoSpaceDN w:val="0"/>
        <w:spacing w:before="598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63C57" w:rsidRPr="005B75AC" w:rsidRDefault="00245E00">
      <w:pPr>
        <w:autoSpaceDE w:val="0"/>
        <w:autoSpaceDN w:val="0"/>
        <w:spacing w:before="166"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По выбору учителя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3C57" w:rsidRPr="005B75AC" w:rsidRDefault="00663C57">
      <w:pPr>
        <w:autoSpaceDE w:val="0"/>
        <w:autoSpaceDN w:val="0"/>
        <w:spacing w:after="78" w:line="220" w:lineRule="exact"/>
        <w:rPr>
          <w:lang w:val="ru-RU"/>
        </w:rPr>
      </w:pPr>
    </w:p>
    <w:p w:rsidR="00663C57" w:rsidRPr="005B75AC" w:rsidRDefault="00245E00">
      <w:pPr>
        <w:autoSpaceDE w:val="0"/>
        <w:autoSpaceDN w:val="0"/>
        <w:spacing w:after="0" w:line="230" w:lineRule="auto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63C57" w:rsidRPr="005B75AC" w:rsidRDefault="00245E00"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B75AC">
        <w:rPr>
          <w:lang w:val="ru-RU"/>
        </w:rPr>
        <w:br/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Музыкальный центр, колонки, микрофоны, ноутбук, фортепиано.</w:t>
      </w:r>
    </w:p>
    <w:p w:rsidR="00663C57" w:rsidRPr="005B75AC" w:rsidRDefault="00245E0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5B75A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5B75AC">
        <w:rPr>
          <w:rFonts w:ascii="Times New Roman" w:eastAsia="Times New Roman" w:hAnsi="Times New Roman"/>
          <w:color w:val="000000"/>
          <w:sz w:val="24"/>
          <w:lang w:val="ru-RU"/>
        </w:rPr>
        <w:t>0</w:t>
      </w:r>
    </w:p>
    <w:p w:rsidR="00663C57" w:rsidRPr="005B75AC" w:rsidRDefault="00663C57">
      <w:pPr>
        <w:rPr>
          <w:lang w:val="ru-RU"/>
        </w:rPr>
        <w:sectPr w:rsidR="00663C57" w:rsidRPr="005B75A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5E00" w:rsidRPr="005B75AC" w:rsidRDefault="00245E00">
      <w:pPr>
        <w:rPr>
          <w:lang w:val="ru-RU"/>
        </w:rPr>
      </w:pPr>
    </w:p>
    <w:sectPr w:rsidR="00245E00" w:rsidRPr="005B75A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F19"/>
    <w:rsid w:val="00057D1F"/>
    <w:rsid w:val="0006063C"/>
    <w:rsid w:val="00081777"/>
    <w:rsid w:val="00126DB3"/>
    <w:rsid w:val="0015074B"/>
    <w:rsid w:val="001B3CC0"/>
    <w:rsid w:val="00245E00"/>
    <w:rsid w:val="00260989"/>
    <w:rsid w:val="0029639D"/>
    <w:rsid w:val="003158C1"/>
    <w:rsid w:val="00326F90"/>
    <w:rsid w:val="003464C3"/>
    <w:rsid w:val="003B4684"/>
    <w:rsid w:val="003C3C5D"/>
    <w:rsid w:val="00480BEE"/>
    <w:rsid w:val="004F5FE9"/>
    <w:rsid w:val="005275E1"/>
    <w:rsid w:val="00576B10"/>
    <w:rsid w:val="005B75AC"/>
    <w:rsid w:val="005F2A37"/>
    <w:rsid w:val="00663C57"/>
    <w:rsid w:val="00707A74"/>
    <w:rsid w:val="008008FF"/>
    <w:rsid w:val="008E459D"/>
    <w:rsid w:val="008F4D39"/>
    <w:rsid w:val="009318F8"/>
    <w:rsid w:val="009B21B3"/>
    <w:rsid w:val="009C0242"/>
    <w:rsid w:val="00A77784"/>
    <w:rsid w:val="00AA1D8D"/>
    <w:rsid w:val="00AA6FE8"/>
    <w:rsid w:val="00AE47FE"/>
    <w:rsid w:val="00B165C9"/>
    <w:rsid w:val="00B47730"/>
    <w:rsid w:val="00C007ED"/>
    <w:rsid w:val="00C8422A"/>
    <w:rsid w:val="00CB0664"/>
    <w:rsid w:val="00D805A9"/>
    <w:rsid w:val="00E17A92"/>
    <w:rsid w:val="00EA7CB1"/>
    <w:rsid w:val="00F20C62"/>
    <w:rsid w:val="00F945B9"/>
    <w:rsid w:val="00FC693F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2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2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2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2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351E5-AB2A-48A4-A920-42501DE9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32</Pages>
  <Words>7047</Words>
  <Characters>40173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31</cp:revision>
  <dcterms:created xsi:type="dcterms:W3CDTF">2013-12-23T23:15:00Z</dcterms:created>
  <dcterms:modified xsi:type="dcterms:W3CDTF">2023-03-26T04:24:00Z</dcterms:modified>
  <cp:category/>
</cp:coreProperties>
</file>