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BE3" w:rsidRDefault="006D1BE3" w:rsidP="006D1BE3">
      <w:pPr>
        <w:autoSpaceDE w:val="0"/>
        <w:autoSpaceDN w:val="0"/>
        <w:spacing w:before="978" w:after="0" w:line="262" w:lineRule="auto"/>
        <w:ind w:right="360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lang w:val="ru-RU" w:eastAsia="ru-RU"/>
        </w:rPr>
        <w:drawing>
          <wp:inline distT="0" distB="0" distL="0" distR="0" wp14:anchorId="5CCC95F2" wp14:editId="2FA152FC">
            <wp:extent cx="6065520" cy="25805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 для раб. программ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9"/>
                    <a:stretch/>
                  </pic:blipFill>
                  <pic:spPr bwMode="auto">
                    <a:xfrm>
                      <a:off x="0" y="0"/>
                      <a:ext cx="6064255" cy="2580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06B8" w:rsidRPr="006D1BE3" w:rsidRDefault="00F82C05">
      <w:pPr>
        <w:autoSpaceDE w:val="0"/>
        <w:autoSpaceDN w:val="0"/>
        <w:spacing w:before="978" w:after="0" w:line="262" w:lineRule="auto"/>
        <w:ind w:left="3024" w:right="3600"/>
        <w:jc w:val="center"/>
        <w:rPr>
          <w:lang w:val="ru-RU"/>
        </w:rPr>
      </w:pPr>
      <w:r w:rsidRPr="006D1B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6D1BE3">
        <w:rPr>
          <w:lang w:val="ru-RU"/>
        </w:rPr>
        <w:br/>
      </w:r>
      <w:r w:rsidRPr="006D1BE3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6D1B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301398)</w:t>
      </w:r>
    </w:p>
    <w:p w:rsidR="00D806B8" w:rsidRPr="006D1BE3" w:rsidRDefault="00F82C05">
      <w:pPr>
        <w:autoSpaceDE w:val="0"/>
        <w:autoSpaceDN w:val="0"/>
        <w:spacing w:before="166" w:after="0" w:line="262" w:lineRule="auto"/>
        <w:ind w:left="3024" w:right="3312"/>
        <w:jc w:val="center"/>
        <w:rPr>
          <w:lang w:val="ru-RU"/>
        </w:rPr>
      </w:pP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6D1BE3">
        <w:rPr>
          <w:lang w:val="ru-RU"/>
        </w:rPr>
        <w:br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«Изобразительное искусство»</w:t>
      </w:r>
    </w:p>
    <w:p w:rsidR="00D806B8" w:rsidRPr="006D1BE3" w:rsidRDefault="00F82C05">
      <w:pPr>
        <w:autoSpaceDE w:val="0"/>
        <w:autoSpaceDN w:val="0"/>
        <w:spacing w:before="670" w:after="0" w:line="262" w:lineRule="auto"/>
        <w:ind w:left="2304" w:right="2736"/>
        <w:jc w:val="center"/>
        <w:rPr>
          <w:lang w:val="ru-RU"/>
        </w:rPr>
      </w:pP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для 5 класса основного общего образования </w:t>
      </w:r>
      <w:r w:rsidRPr="006D1BE3">
        <w:rPr>
          <w:lang w:val="ru-RU"/>
        </w:rPr>
        <w:br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D806B8" w:rsidRPr="006D1BE3" w:rsidRDefault="00F82C05">
      <w:pPr>
        <w:autoSpaceDE w:val="0"/>
        <w:autoSpaceDN w:val="0"/>
        <w:spacing w:before="2112" w:after="0" w:line="262" w:lineRule="auto"/>
        <w:ind w:left="8228" w:hanging="3708"/>
        <w:rPr>
          <w:lang w:val="ru-RU"/>
        </w:rPr>
      </w:pP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Иванченко Надежда Владимировна учитель </w:t>
      </w:r>
      <w:proofErr w:type="gramStart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ИЗО</w:t>
      </w:r>
      <w:proofErr w:type="gramEnd"/>
    </w:p>
    <w:p w:rsidR="00D806B8" w:rsidRPr="006D1BE3" w:rsidRDefault="00F82C05">
      <w:pPr>
        <w:autoSpaceDE w:val="0"/>
        <w:autoSpaceDN w:val="0"/>
        <w:spacing w:before="2830" w:after="0" w:line="230" w:lineRule="auto"/>
        <w:ind w:right="4010"/>
        <w:jc w:val="right"/>
        <w:rPr>
          <w:lang w:val="ru-RU"/>
        </w:rPr>
      </w:pPr>
      <w:proofErr w:type="gramStart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proofErr w:type="gram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. Самойловка 2022</w:t>
      </w:r>
    </w:p>
    <w:p w:rsidR="00D806B8" w:rsidRPr="006D1BE3" w:rsidRDefault="00D806B8">
      <w:pPr>
        <w:rPr>
          <w:lang w:val="ru-RU"/>
        </w:rPr>
        <w:sectPr w:rsidR="00D806B8" w:rsidRPr="006D1BE3">
          <w:type w:val="continuous"/>
          <w:pgSz w:w="11900" w:h="16840"/>
          <w:pgMar w:top="298" w:right="874" w:bottom="504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D806B8" w:rsidRPr="006D1BE3" w:rsidRDefault="00D806B8">
      <w:pPr>
        <w:autoSpaceDE w:val="0"/>
        <w:autoSpaceDN w:val="0"/>
        <w:spacing w:after="78" w:line="220" w:lineRule="exact"/>
        <w:rPr>
          <w:lang w:val="ru-RU"/>
        </w:rPr>
      </w:pPr>
    </w:p>
    <w:p w:rsidR="00D806B8" w:rsidRPr="006D1BE3" w:rsidRDefault="00F82C05">
      <w:pPr>
        <w:autoSpaceDE w:val="0"/>
        <w:autoSpaceDN w:val="0"/>
        <w:spacing w:after="0" w:line="262" w:lineRule="auto"/>
        <w:ind w:right="1296"/>
        <w:rPr>
          <w:lang w:val="ru-RU"/>
        </w:rPr>
      </w:pPr>
      <w:r w:rsidRPr="006D1BE3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 К МОДУЛЮ «ДЕКОРАТИВНО-ПРИКЛАДНОЕ И НАРОДНОЕ ИСКУССТВО»</w:t>
      </w:r>
    </w:p>
    <w:p w:rsidR="00D806B8" w:rsidRPr="006D1BE3" w:rsidRDefault="00F82C05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МОДУЛЯ «ДЕКОРАТИВНО-ПРИКЛАДНОЕ И НАРОДНОЕ ИСКУССТВО»</w:t>
      </w:r>
    </w:p>
    <w:p w:rsidR="00D806B8" w:rsidRPr="006D1BE3" w:rsidRDefault="00F82C05">
      <w:pPr>
        <w:autoSpaceDE w:val="0"/>
        <w:autoSpaceDN w:val="0"/>
        <w:spacing w:before="190" w:after="0" w:line="281" w:lineRule="auto"/>
        <w:ind w:right="432" w:firstLine="180"/>
        <w:rPr>
          <w:lang w:val="ru-RU"/>
        </w:rPr>
      </w:pP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D806B8" w:rsidRPr="006D1BE3" w:rsidRDefault="00F82C05">
      <w:pPr>
        <w:autoSpaceDE w:val="0"/>
        <w:autoSpaceDN w:val="0"/>
        <w:spacing w:before="72" w:after="0"/>
        <w:ind w:right="288" w:firstLine="180"/>
        <w:rPr>
          <w:lang w:val="ru-RU"/>
        </w:rPr>
      </w:pP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D806B8" w:rsidRPr="006D1BE3" w:rsidRDefault="00F82C0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</w:t>
      </w:r>
    </w:p>
    <w:p w:rsidR="00D806B8" w:rsidRPr="006D1BE3" w:rsidRDefault="00F82C05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806B8" w:rsidRPr="006D1BE3" w:rsidRDefault="00F82C05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806B8" w:rsidRPr="006D1BE3" w:rsidRDefault="00F82C05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ориентирована на психолого-возрастные особенности развития детей 11—15 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 ОВЗ.</w:t>
      </w:r>
    </w:p>
    <w:p w:rsidR="00D806B8" w:rsidRPr="006D1BE3" w:rsidRDefault="00F82C05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Для оценки качества образования кроме личностных и </w:t>
      </w:r>
      <w:proofErr w:type="spellStart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D806B8" w:rsidRPr="006D1BE3" w:rsidRDefault="00F82C05">
      <w:pPr>
        <w:autoSpaceDE w:val="0"/>
        <w:autoSpaceDN w:val="0"/>
        <w:spacing w:before="72" w:after="0"/>
        <w:ind w:firstLine="180"/>
        <w:rPr>
          <w:lang w:val="ru-RU"/>
        </w:rPr>
      </w:pP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В урочное время деятельность </w:t>
      </w:r>
      <w:proofErr w:type="gramStart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D806B8" w:rsidRPr="006D1BE3" w:rsidRDefault="00F82C05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материал каждого модуля разделён на тематические блоки, которые могут быть </w:t>
      </w:r>
      <w:r w:rsidRPr="006D1BE3">
        <w:rPr>
          <w:lang w:val="ru-RU"/>
        </w:rPr>
        <w:br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основанием для организации проектной деятельности, которая включает в себя как </w:t>
      </w:r>
      <w:r w:rsidRPr="006D1BE3">
        <w:rPr>
          <w:lang w:val="ru-RU"/>
        </w:rPr>
        <w:br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исследовательскую, так и художественно-творческую деятельность, а также презентацию результата.</w:t>
      </w:r>
    </w:p>
    <w:p w:rsidR="00D806B8" w:rsidRPr="006D1BE3" w:rsidRDefault="00F82C05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D806B8" w:rsidRPr="006D1BE3" w:rsidRDefault="00F82C0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Большое значение имеет связь с внеурочной деятельностью, активная социокультурная </w:t>
      </w:r>
      <w:r w:rsidRPr="006D1BE3">
        <w:rPr>
          <w:lang w:val="ru-RU"/>
        </w:rPr>
        <w:br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деятельность, в процессе которой </w:t>
      </w:r>
      <w:proofErr w:type="gramStart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обучающиеся</w:t>
      </w:r>
      <w:proofErr w:type="gram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 участвуют в оформлении общешкольных событий и</w:t>
      </w:r>
    </w:p>
    <w:p w:rsidR="00D806B8" w:rsidRPr="006D1BE3" w:rsidRDefault="00D806B8">
      <w:pPr>
        <w:rPr>
          <w:lang w:val="ru-RU"/>
        </w:rPr>
        <w:sectPr w:rsidR="00D806B8" w:rsidRPr="006D1BE3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06B8" w:rsidRPr="006D1BE3" w:rsidRDefault="00D806B8">
      <w:pPr>
        <w:autoSpaceDE w:val="0"/>
        <w:autoSpaceDN w:val="0"/>
        <w:spacing w:after="66" w:line="220" w:lineRule="exact"/>
        <w:rPr>
          <w:lang w:val="ru-RU"/>
        </w:rPr>
      </w:pPr>
    </w:p>
    <w:p w:rsidR="00D806B8" w:rsidRPr="006D1BE3" w:rsidRDefault="00F82C05">
      <w:pPr>
        <w:autoSpaceDE w:val="0"/>
        <w:autoSpaceDN w:val="0"/>
        <w:spacing w:after="0" w:line="262" w:lineRule="auto"/>
        <w:ind w:right="576"/>
        <w:rPr>
          <w:lang w:val="ru-RU"/>
        </w:rPr>
      </w:pP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D806B8" w:rsidRPr="006D1BE3" w:rsidRDefault="00F82C05">
      <w:pPr>
        <w:tabs>
          <w:tab w:val="left" w:pos="180"/>
        </w:tabs>
        <w:autoSpaceDE w:val="0"/>
        <w:autoSpaceDN w:val="0"/>
        <w:spacing w:before="190" w:after="0" w:line="262" w:lineRule="auto"/>
        <w:ind w:right="1440"/>
        <w:rPr>
          <w:lang w:val="ru-RU"/>
        </w:rPr>
      </w:pP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b/>
          <w:color w:val="000000"/>
          <w:sz w:val="24"/>
          <w:lang w:val="ru-RU"/>
        </w:rPr>
        <w:t>ЦЕЛЬ ИЗУЧЕНИЯ МОДУЛЯ «ДЕКОРАТИВНО-ПРИКЛАДНОЕ И НАРОДНОЕ ИСКУССТВО»</w:t>
      </w:r>
    </w:p>
    <w:p w:rsidR="00D806B8" w:rsidRPr="006D1BE3" w:rsidRDefault="00F82C05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6D1B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Целью </w:t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806B8" w:rsidRPr="006D1BE3" w:rsidRDefault="00F82C05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</w:t>
      </w:r>
      <w:r w:rsidRPr="006D1BE3">
        <w:rPr>
          <w:lang w:val="ru-RU"/>
        </w:rPr>
        <w:br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действительности. Художественное развитие </w:t>
      </w:r>
      <w:proofErr w:type="gramStart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в процессе личного художественного творчества, в практической работе с разнообразными художественными </w:t>
      </w:r>
      <w:r w:rsidRPr="006D1BE3">
        <w:rPr>
          <w:lang w:val="ru-RU"/>
        </w:rPr>
        <w:br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материалами.</w:t>
      </w:r>
    </w:p>
    <w:p w:rsidR="00D806B8" w:rsidRPr="006D1BE3" w:rsidRDefault="00F82C05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6D1BE3">
        <w:rPr>
          <w:lang w:val="ru-RU"/>
        </w:rPr>
        <w:tab/>
      </w:r>
      <w:proofErr w:type="gramStart"/>
      <w:r w:rsidRPr="006D1B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Задачами  </w:t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модуля «Декоративно-прикладное и народное искусство» являются: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представлений об отечественной и мировой художественной культуре во всём многообразии её видов;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формирование у обучающихся навыков эстетического видения и преобразования мира;</w:t>
      </w:r>
      <w:proofErr w:type="gram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пространственного мышления и аналитических визуальных способностей;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наблюдательности, ассоциативного мышления и творческого воображения;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уважения и любви к цивилизационному наследию России через освоение отечественной художественной культуры;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806B8" w:rsidRPr="006D1BE3" w:rsidRDefault="00F82C05">
      <w:pPr>
        <w:autoSpaceDE w:val="0"/>
        <w:autoSpaceDN w:val="0"/>
        <w:spacing w:before="190" w:after="0"/>
        <w:ind w:right="432" w:firstLine="180"/>
        <w:rPr>
          <w:lang w:val="ru-RU"/>
        </w:rPr>
      </w:pPr>
      <w:r w:rsidRPr="006D1B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МОДУЛЯ «ДЕКОРАТИВНО-ПРИКЛАДНОЕ И НАРОДНОЕ ИСКУССТВО» В УЧЕБНОМ ПЛАНЕ </w:t>
      </w:r>
      <w:r w:rsidRPr="006D1BE3">
        <w:rPr>
          <w:lang w:val="ru-RU"/>
        </w:rPr>
        <w:br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Модуль «Декоративно-прикладное и народное искусство» изучается 1 час в неделю, общий объем составляет 34 часа.</w:t>
      </w:r>
    </w:p>
    <w:p w:rsidR="00D806B8" w:rsidRPr="006D1BE3" w:rsidRDefault="00D806B8">
      <w:pPr>
        <w:rPr>
          <w:lang w:val="ru-RU"/>
        </w:rPr>
        <w:sectPr w:rsidR="00D806B8" w:rsidRPr="006D1BE3">
          <w:pgSz w:w="11900" w:h="16840"/>
          <w:pgMar w:top="286" w:right="670" w:bottom="1440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D806B8" w:rsidRPr="006D1BE3" w:rsidRDefault="00D806B8">
      <w:pPr>
        <w:autoSpaceDE w:val="0"/>
        <w:autoSpaceDN w:val="0"/>
        <w:spacing w:after="78" w:line="220" w:lineRule="exact"/>
        <w:rPr>
          <w:lang w:val="ru-RU"/>
        </w:rPr>
      </w:pPr>
    </w:p>
    <w:p w:rsidR="00D806B8" w:rsidRPr="006D1BE3" w:rsidRDefault="00F82C05">
      <w:pPr>
        <w:autoSpaceDE w:val="0"/>
        <w:autoSpaceDN w:val="0"/>
        <w:spacing w:after="0" w:line="230" w:lineRule="auto"/>
        <w:rPr>
          <w:lang w:val="ru-RU"/>
        </w:rPr>
      </w:pPr>
      <w:r w:rsidRPr="006D1BE3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МОДУЛЯ «ДЕКОРАТИВНО-ПРИКЛАДНОЕ И НАРОДНОЕ ИСКУССТВО»</w:t>
      </w:r>
    </w:p>
    <w:p w:rsidR="00D806B8" w:rsidRPr="006D1BE3" w:rsidRDefault="00F82C05">
      <w:pPr>
        <w:autoSpaceDE w:val="0"/>
        <w:autoSpaceDN w:val="0"/>
        <w:spacing w:before="346" w:after="0" w:line="262" w:lineRule="auto"/>
        <w:ind w:left="180" w:right="4464"/>
        <w:rPr>
          <w:lang w:val="ru-RU"/>
        </w:rPr>
      </w:pPr>
      <w:r w:rsidRPr="006D1B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Общие сведения о декоративно-прикладном искусстве </w:t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Декоративно-прикладное искусство и его виды.</w:t>
      </w:r>
    </w:p>
    <w:p w:rsidR="00D806B8" w:rsidRPr="006D1BE3" w:rsidRDefault="00F82C0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Декоративно-прикладное искусство и предметная среда жизни людей.</w:t>
      </w:r>
    </w:p>
    <w:p w:rsidR="00D806B8" w:rsidRPr="006D1BE3" w:rsidRDefault="00F82C05">
      <w:pPr>
        <w:autoSpaceDE w:val="0"/>
        <w:autoSpaceDN w:val="0"/>
        <w:spacing w:before="190" w:after="0" w:line="262" w:lineRule="auto"/>
        <w:ind w:left="180" w:right="4032"/>
        <w:rPr>
          <w:lang w:val="ru-RU"/>
        </w:rPr>
      </w:pPr>
      <w:r w:rsidRPr="006D1B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Древние корни народного искусства </w:t>
      </w:r>
      <w:r w:rsidRPr="006D1BE3">
        <w:rPr>
          <w:lang w:val="ru-RU"/>
        </w:rPr>
        <w:br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Истоки образного языка декоративно-прикладного искусства.</w:t>
      </w:r>
    </w:p>
    <w:p w:rsidR="00D806B8" w:rsidRPr="006D1BE3" w:rsidRDefault="00F82C0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Традиционные образы народного (крестьянского) прикладного искусства.</w:t>
      </w:r>
    </w:p>
    <w:p w:rsidR="00D806B8" w:rsidRPr="006D1BE3" w:rsidRDefault="00F82C0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Связь народного искусства с природой, бытом, трудом, верованиями и эпосом.</w:t>
      </w:r>
    </w:p>
    <w:p w:rsidR="00D806B8" w:rsidRPr="006D1BE3" w:rsidRDefault="00F82C05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D806B8" w:rsidRPr="006D1BE3" w:rsidRDefault="00F82C05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Образно-символический язык народного прикладного искусства.</w:t>
      </w:r>
    </w:p>
    <w:p w:rsidR="00D806B8" w:rsidRPr="006D1BE3" w:rsidRDefault="00F82C0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Знаки-символы традиционного крестьянского прикладного искусства.</w:t>
      </w:r>
    </w:p>
    <w:p w:rsidR="00D806B8" w:rsidRPr="006D1BE3" w:rsidRDefault="00F82C0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на темы древних узоров деревянной резьбы, росписи по дереву, вышивки.</w:t>
      </w:r>
    </w:p>
    <w:p w:rsidR="00D806B8" w:rsidRPr="006D1BE3" w:rsidRDefault="00F82C05">
      <w:pPr>
        <w:autoSpaceDE w:val="0"/>
        <w:autoSpaceDN w:val="0"/>
        <w:spacing w:before="70" w:after="0" w:line="230" w:lineRule="auto"/>
        <w:rPr>
          <w:lang w:val="ru-RU"/>
        </w:rPr>
      </w:pP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Освоение навыков декоративного обобщения в процессе практической творческой работы.</w:t>
      </w:r>
    </w:p>
    <w:p w:rsidR="00D806B8" w:rsidRPr="006D1BE3" w:rsidRDefault="00F82C05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Убранство русской избы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Конструкция избы, единство красоты и пользы — </w:t>
      </w:r>
      <w:proofErr w:type="gramStart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функционального</w:t>
      </w:r>
      <w:proofErr w:type="gram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 и символического — в её постройке и украшении.</w:t>
      </w:r>
    </w:p>
    <w:p w:rsidR="00D806B8" w:rsidRPr="006D1BE3" w:rsidRDefault="00F82C0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D806B8" w:rsidRPr="006D1BE3" w:rsidRDefault="00F82C0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— эскизов орнаментального декора крестьянского дома.</w:t>
      </w:r>
    </w:p>
    <w:p w:rsidR="00D806B8" w:rsidRPr="006D1BE3" w:rsidRDefault="00F82C0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Устройство внутреннего пространства крестьянского дома. Декоративные элементы жилой среды.</w:t>
      </w:r>
    </w:p>
    <w:p w:rsidR="00D806B8" w:rsidRPr="006D1BE3" w:rsidRDefault="00F82C05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D806B8" w:rsidRPr="006D1BE3" w:rsidRDefault="00F82C0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D806B8" w:rsidRPr="006D1BE3" w:rsidRDefault="00F82C05">
      <w:pPr>
        <w:autoSpaceDE w:val="0"/>
        <w:autoSpaceDN w:val="0"/>
        <w:spacing w:before="190" w:after="0" w:line="262" w:lineRule="auto"/>
        <w:ind w:left="180" w:right="2448"/>
        <w:rPr>
          <w:lang w:val="ru-RU"/>
        </w:rPr>
      </w:pPr>
      <w:r w:rsidRPr="006D1B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Народный праздничный костюм </w:t>
      </w:r>
      <w:r w:rsidRPr="006D1BE3">
        <w:rPr>
          <w:lang w:val="ru-RU"/>
        </w:rPr>
        <w:br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Образный строй народного праздничного костюма — женского и мужского.</w:t>
      </w:r>
    </w:p>
    <w:p w:rsidR="00D806B8" w:rsidRPr="006D1BE3" w:rsidRDefault="00F82C0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Традиционная конструкция русского женского костюма — северорусский (сарафан) и южнорусский (понёва) варианты.</w:t>
      </w:r>
    </w:p>
    <w:p w:rsidR="00D806B8" w:rsidRPr="006D1BE3" w:rsidRDefault="00F82C05">
      <w:pPr>
        <w:tabs>
          <w:tab w:val="left" w:pos="180"/>
        </w:tabs>
        <w:autoSpaceDE w:val="0"/>
        <w:autoSpaceDN w:val="0"/>
        <w:spacing w:before="72" w:after="0" w:line="281" w:lineRule="auto"/>
        <w:rPr>
          <w:lang w:val="ru-RU"/>
        </w:rPr>
      </w:pP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Разнообразие форм и украшений народного праздничного костюма для различных регионов страны. </w:t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</w:t>
      </w:r>
      <w:r w:rsidRPr="006D1BE3">
        <w:rPr>
          <w:lang w:val="ru-RU"/>
        </w:rPr>
        <w:br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текстильных промыслов в разных регионах страны.</w:t>
      </w:r>
    </w:p>
    <w:p w:rsidR="00D806B8" w:rsidRPr="006D1BE3" w:rsidRDefault="00F82C05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Выполнение рисунков традиционных праздничных костюмов, выражение в форме, цветовом решении, орнаментике </w:t>
      </w:r>
      <w:proofErr w:type="gramStart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кос​</w:t>
      </w:r>
      <w:proofErr w:type="spellStart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тюма</w:t>
      </w:r>
      <w:proofErr w:type="spellEnd"/>
      <w:proofErr w:type="gram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 черт национального своеобразия.</w:t>
      </w:r>
    </w:p>
    <w:p w:rsidR="00D806B8" w:rsidRPr="006D1BE3" w:rsidRDefault="00F82C0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D806B8" w:rsidRPr="006D1BE3" w:rsidRDefault="00F82C0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D806B8" w:rsidRPr="006D1BE3" w:rsidRDefault="00F82C05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Народные художественные промыслы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D806B8" w:rsidRPr="006D1BE3" w:rsidRDefault="00F82C05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Многообразие видов традиционных ремёсел и происхождение художественных промыслов народов</w:t>
      </w:r>
    </w:p>
    <w:p w:rsidR="00D806B8" w:rsidRPr="006D1BE3" w:rsidRDefault="00D806B8">
      <w:pPr>
        <w:rPr>
          <w:lang w:val="ru-RU"/>
        </w:rPr>
        <w:sectPr w:rsidR="00D806B8" w:rsidRPr="006D1BE3">
          <w:pgSz w:w="11900" w:h="16840"/>
          <w:pgMar w:top="298" w:right="644" w:bottom="384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D806B8" w:rsidRPr="006D1BE3" w:rsidRDefault="00D806B8">
      <w:pPr>
        <w:autoSpaceDE w:val="0"/>
        <w:autoSpaceDN w:val="0"/>
        <w:spacing w:after="66" w:line="220" w:lineRule="exact"/>
        <w:rPr>
          <w:lang w:val="ru-RU"/>
        </w:rPr>
      </w:pPr>
    </w:p>
    <w:p w:rsidR="00D806B8" w:rsidRPr="006D1BE3" w:rsidRDefault="00F82C05">
      <w:pPr>
        <w:autoSpaceDE w:val="0"/>
        <w:autoSpaceDN w:val="0"/>
        <w:spacing w:after="0" w:line="230" w:lineRule="auto"/>
        <w:rPr>
          <w:lang w:val="ru-RU"/>
        </w:rPr>
      </w:pP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России.</w:t>
      </w:r>
    </w:p>
    <w:p w:rsidR="00D806B8" w:rsidRPr="006D1BE3" w:rsidRDefault="00F82C0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</w:r>
    </w:p>
    <w:p w:rsidR="00D806B8" w:rsidRPr="006D1BE3" w:rsidRDefault="00F82C05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филимоновской</w:t>
      </w:r>
      <w:proofErr w:type="spell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, дымковской, </w:t>
      </w:r>
      <w:proofErr w:type="spellStart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каргопольской</w:t>
      </w:r>
      <w:proofErr w:type="spell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игрушки. Местные промыслы игрушек разных регионов страны.</w:t>
      </w:r>
    </w:p>
    <w:p w:rsidR="00D806B8" w:rsidRPr="006D1BE3" w:rsidRDefault="00F82C0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Создание эскиза игрушки по мотивам избранного промысла.</w:t>
      </w:r>
    </w:p>
    <w:p w:rsidR="00D806B8" w:rsidRPr="006D1BE3" w:rsidRDefault="00F82C05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Роспись по дереву. Хохлома. Краткие сведения по истории хохломского промысла. Травный </w:t>
      </w:r>
      <w:proofErr w:type="spellStart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узор</w:t>
      </w:r>
      <w:proofErr w:type="gramStart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травка</w:t>
      </w:r>
      <w:proofErr w:type="spell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» —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D806B8" w:rsidRPr="006D1BE3" w:rsidRDefault="00F82C05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— традиционные мотивы орнаментальных композиций.</w:t>
      </w:r>
    </w:p>
    <w:p w:rsidR="00D806B8" w:rsidRPr="006D1BE3" w:rsidRDefault="00F82C05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Сюжетные мотивы, основные приёмы и композиционные особенности городецкой росписи. </w:t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D806B8" w:rsidRPr="006D1BE3" w:rsidRDefault="00F82C05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Роспись по металлу. </w:t>
      </w:r>
      <w:proofErr w:type="spellStart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Жостово</w:t>
      </w:r>
      <w:proofErr w:type="spell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D806B8" w:rsidRPr="006D1BE3" w:rsidRDefault="00F82C0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D806B8" w:rsidRPr="006D1BE3" w:rsidRDefault="00F82C05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Искусство лаковой живописи: Палех, Федоскино, </w:t>
      </w:r>
      <w:proofErr w:type="gramStart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Холуй</w:t>
      </w:r>
      <w:proofErr w:type="gram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, Мстёра —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D806B8" w:rsidRPr="006D1BE3" w:rsidRDefault="00F82C0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D806B8" w:rsidRPr="006D1BE3" w:rsidRDefault="00F82C0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D806B8" w:rsidRPr="006D1BE3" w:rsidRDefault="00F82C05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Народные художественные ремёсла и промыслы — материальные и духовные ценности, неотъемлемая часть культурного наследия России.</w:t>
      </w:r>
    </w:p>
    <w:p w:rsidR="00D806B8" w:rsidRPr="006D1BE3" w:rsidRDefault="00F82C05">
      <w:pPr>
        <w:autoSpaceDE w:val="0"/>
        <w:autoSpaceDN w:val="0"/>
        <w:spacing w:before="192" w:after="0" w:line="262" w:lineRule="auto"/>
        <w:ind w:left="180" w:right="2592"/>
        <w:rPr>
          <w:lang w:val="ru-RU"/>
        </w:rPr>
      </w:pPr>
      <w:r w:rsidRPr="006D1B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Декоративно-прикладное искусство в культуре разных эпох и народов </w:t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Роль декоративно-прикладного искусства в культуре древних цивилизаций.</w:t>
      </w:r>
    </w:p>
    <w:p w:rsidR="00D806B8" w:rsidRPr="006D1BE3" w:rsidRDefault="00F82C0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D806B8" w:rsidRPr="006D1BE3" w:rsidRDefault="00F82C0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D806B8" w:rsidRPr="006D1BE3" w:rsidRDefault="00F82C05">
      <w:pPr>
        <w:autoSpaceDE w:val="0"/>
        <w:autoSpaceDN w:val="0"/>
        <w:spacing w:before="70" w:after="0" w:line="262" w:lineRule="auto"/>
        <w:ind w:right="576"/>
        <w:jc w:val="center"/>
        <w:rPr>
          <w:lang w:val="ru-RU"/>
        </w:rPr>
      </w:pP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:rsidR="00D806B8" w:rsidRPr="006D1BE3" w:rsidRDefault="00F82C05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Украшение жизненного пространства: построений, интерьеров, предметов быта — в культуре разных эпох.</w:t>
      </w:r>
    </w:p>
    <w:p w:rsidR="00D806B8" w:rsidRPr="006D1BE3" w:rsidRDefault="00F82C05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Декоративно-прикладное искусство в жизни современного человека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Многообразие материалов и техник современного декоративно-прикладного искусства </w:t>
      </w:r>
      <w:r w:rsidRPr="006D1BE3">
        <w:rPr>
          <w:lang w:val="ru-RU"/>
        </w:rPr>
        <w:br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(художественная керамика, стекло, металл, гобелен, роспись по ткани, моделирование одежды). </w:t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Символический знак в современной жизни: эмблема, логотип, указующий или декоративный знак. </w:t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Государственная символика и традиции геральдики.</w:t>
      </w:r>
    </w:p>
    <w:p w:rsidR="00D806B8" w:rsidRPr="006D1BE3" w:rsidRDefault="00D806B8">
      <w:pPr>
        <w:rPr>
          <w:lang w:val="ru-RU"/>
        </w:rPr>
        <w:sectPr w:rsidR="00D806B8" w:rsidRPr="006D1BE3">
          <w:pgSz w:w="11900" w:h="16840"/>
          <w:pgMar w:top="286" w:right="660" w:bottom="318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D806B8" w:rsidRPr="006D1BE3" w:rsidRDefault="00D806B8">
      <w:pPr>
        <w:autoSpaceDE w:val="0"/>
        <w:autoSpaceDN w:val="0"/>
        <w:spacing w:after="66" w:line="220" w:lineRule="exact"/>
        <w:rPr>
          <w:lang w:val="ru-RU"/>
        </w:rPr>
      </w:pPr>
    </w:p>
    <w:p w:rsidR="00D806B8" w:rsidRPr="006D1BE3" w:rsidRDefault="00F82C05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Декоративные украшения предметов нашего быта и одежды.</w:t>
      </w:r>
    </w:p>
    <w:p w:rsidR="00D806B8" w:rsidRPr="006D1BE3" w:rsidRDefault="00F82C0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Значение украшений в проявлении образа человека, его характера, </w:t>
      </w:r>
      <w:proofErr w:type="spellStart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самопонимания</w:t>
      </w:r>
      <w:proofErr w:type="spell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, установок и намерений.</w:t>
      </w:r>
    </w:p>
    <w:p w:rsidR="00D806B8" w:rsidRPr="006D1BE3" w:rsidRDefault="00F82C0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Декор на улицах и декор помещений.</w:t>
      </w:r>
    </w:p>
    <w:p w:rsidR="00D806B8" w:rsidRPr="006D1BE3" w:rsidRDefault="00F82C0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Декор праздничный и повседневный.</w:t>
      </w:r>
    </w:p>
    <w:p w:rsidR="00D806B8" w:rsidRPr="006D1BE3" w:rsidRDefault="00F82C0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Праздничное оформление школы.</w:t>
      </w:r>
    </w:p>
    <w:p w:rsidR="00D806B8" w:rsidRPr="006D1BE3" w:rsidRDefault="00D806B8">
      <w:pPr>
        <w:rPr>
          <w:lang w:val="ru-RU"/>
        </w:rPr>
        <w:sectPr w:rsidR="00D806B8" w:rsidRPr="006D1BE3">
          <w:pgSz w:w="11900" w:h="16840"/>
          <w:pgMar w:top="286" w:right="1158" w:bottom="1440" w:left="666" w:header="720" w:footer="720" w:gutter="0"/>
          <w:cols w:space="720" w:equalWidth="0">
            <w:col w:w="10076" w:space="0"/>
          </w:cols>
          <w:docGrid w:linePitch="360"/>
        </w:sectPr>
      </w:pPr>
    </w:p>
    <w:p w:rsidR="00D806B8" w:rsidRPr="006D1BE3" w:rsidRDefault="00D806B8">
      <w:pPr>
        <w:autoSpaceDE w:val="0"/>
        <w:autoSpaceDN w:val="0"/>
        <w:spacing w:after="78" w:line="220" w:lineRule="exact"/>
        <w:rPr>
          <w:lang w:val="ru-RU"/>
        </w:rPr>
      </w:pPr>
    </w:p>
    <w:p w:rsidR="00D806B8" w:rsidRPr="006D1BE3" w:rsidRDefault="00F82C05">
      <w:pPr>
        <w:autoSpaceDE w:val="0"/>
        <w:autoSpaceDN w:val="0"/>
        <w:spacing w:after="0" w:line="262" w:lineRule="auto"/>
        <w:rPr>
          <w:lang w:val="ru-RU"/>
        </w:rPr>
      </w:pPr>
      <w:r w:rsidRPr="006D1BE3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МОДУЛЯ «ДЕКОРАТИВНО-ПРИКЛАДНОЕ И НАРОДНОЕ ИСКУССТВО» НА УРОВНЕ ОСНОВНОГО ОБЩЕГО ОБРАЗОВАНИЯ</w:t>
      </w:r>
    </w:p>
    <w:p w:rsidR="00D806B8" w:rsidRPr="006D1BE3" w:rsidRDefault="00F82C05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rPr>
          <w:lang w:val="ru-RU"/>
        </w:rPr>
      </w:pP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D806B8" w:rsidRPr="006D1BE3" w:rsidRDefault="00F82C0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В центре программы по модулю в соответствии с ФГОС общего образования находится личностное развитие </w:t>
      </w:r>
      <w:proofErr w:type="gramStart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, приобщение обучающихся к российским традиционным духовным </w:t>
      </w:r>
      <w:r w:rsidRPr="006D1BE3">
        <w:rPr>
          <w:lang w:val="ru-RU"/>
        </w:rPr>
        <w:br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ценностям, социализация личности.</w:t>
      </w:r>
    </w:p>
    <w:p w:rsidR="00D806B8" w:rsidRPr="006D1BE3" w:rsidRDefault="00F82C05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​деятельности.</w:t>
      </w:r>
    </w:p>
    <w:p w:rsidR="00D806B8" w:rsidRPr="006D1BE3" w:rsidRDefault="00F82C05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1. Патриотическое воспитание</w:t>
      </w:r>
      <w:proofErr w:type="gramStart"/>
      <w:r w:rsidRPr="006D1B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proofErr w:type="gram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</w:t>
      </w:r>
      <w:r w:rsidRPr="006D1BE3">
        <w:rPr>
          <w:lang w:val="ru-RU"/>
        </w:rPr>
        <w:br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изобразительном искусстве. Воспитание патриотизма в процессе освоения особенностей и красоты отечественной ​духовной жизни, выраженной в произведениях искусства, ​посвящённых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</w:t>
      </w:r>
    </w:p>
    <w:p w:rsidR="00D806B8" w:rsidRPr="006D1BE3" w:rsidRDefault="00F82C05">
      <w:pPr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806B8" w:rsidRPr="006D1BE3" w:rsidRDefault="00F82C05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2. Гражданское воспитание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</w:t>
      </w:r>
    </w:p>
    <w:p w:rsidR="00D806B8" w:rsidRPr="006D1BE3" w:rsidRDefault="00F82C05">
      <w:pPr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D806B8" w:rsidRPr="006D1BE3" w:rsidRDefault="00F82C05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3. Духовно-нравственное воспитание</w:t>
      </w:r>
      <w:proofErr w:type="gramStart"/>
      <w:r w:rsidRPr="006D1B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</w:t>
      </w:r>
      <w:proofErr w:type="gramStart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6D1BE3">
        <w:rPr>
          <w:lang w:val="ru-RU"/>
        </w:rPr>
        <w:br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ориентационная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</w:t>
      </w:r>
    </w:p>
    <w:p w:rsidR="00D806B8" w:rsidRPr="006D1BE3" w:rsidRDefault="00D806B8">
      <w:pPr>
        <w:rPr>
          <w:lang w:val="ru-RU"/>
        </w:rPr>
        <w:sectPr w:rsidR="00D806B8" w:rsidRPr="006D1BE3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06B8" w:rsidRPr="006D1BE3" w:rsidRDefault="00D806B8">
      <w:pPr>
        <w:autoSpaceDE w:val="0"/>
        <w:autoSpaceDN w:val="0"/>
        <w:spacing w:after="66" w:line="220" w:lineRule="exact"/>
        <w:rPr>
          <w:lang w:val="ru-RU"/>
        </w:rPr>
      </w:pPr>
    </w:p>
    <w:p w:rsidR="00D806B8" w:rsidRPr="006D1BE3" w:rsidRDefault="00F82C05">
      <w:pPr>
        <w:autoSpaceDE w:val="0"/>
        <w:autoSpaceDN w:val="0"/>
        <w:spacing w:after="0" w:line="230" w:lineRule="auto"/>
        <w:rPr>
          <w:lang w:val="ru-RU"/>
        </w:rPr>
      </w:pP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полноты проживаемой жизни.</w:t>
      </w:r>
    </w:p>
    <w:p w:rsidR="00D806B8" w:rsidRPr="006D1BE3" w:rsidRDefault="00F82C05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4. </w:t>
      </w:r>
      <w:proofErr w:type="gramStart"/>
      <w:r w:rsidRPr="006D1B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Эстетическое воспитание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Эстетическое (от греч.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aisthetikos</w:t>
      </w:r>
      <w:proofErr w:type="spell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</w:t>
      </w:r>
      <w:r w:rsidRPr="006D1BE3">
        <w:rPr>
          <w:lang w:val="ru-RU"/>
        </w:rPr>
        <w:br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отношению к семье, к мирной жизни как главному принципу человеческого общежития, к самому себе как </w:t>
      </w:r>
      <w:proofErr w:type="spellStart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самореализующейся</w:t>
      </w:r>
      <w:proofErr w:type="spell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D806B8" w:rsidRPr="006D1BE3" w:rsidRDefault="00F82C05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5. Ценности познавательной деятельности</w:t>
      </w:r>
      <w:proofErr w:type="gramStart"/>
      <w:r w:rsidRPr="006D1B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</w:t>
      </w:r>
      <w:r w:rsidRPr="006D1BE3">
        <w:rPr>
          <w:lang w:val="ru-RU"/>
        </w:rPr>
        <w:br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изобразительного искусства и при выполнении заданий культурно-исторической направленности.</w:t>
      </w:r>
    </w:p>
    <w:p w:rsidR="00D806B8" w:rsidRPr="006D1BE3" w:rsidRDefault="00F82C05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6. Экологическое воспитание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D806B8" w:rsidRPr="006D1BE3" w:rsidRDefault="00F82C05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7. Трудовое воспитание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:rsidR="00D806B8" w:rsidRPr="006D1BE3" w:rsidRDefault="00F82C05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8. Воспитывающая предметно-эстетическая среда</w:t>
      </w:r>
      <w:proofErr w:type="gramStart"/>
      <w:r w:rsidRPr="006D1B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образ</w:t>
      </w:r>
      <w:proofErr w:type="gram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D806B8" w:rsidRPr="006D1BE3" w:rsidRDefault="00F82C05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proofErr w:type="spellStart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основной образовательной программы, формируемые при изучении модуля:</w:t>
      </w:r>
    </w:p>
    <w:p w:rsidR="00D806B8" w:rsidRPr="006D1BE3" w:rsidRDefault="00D806B8">
      <w:pPr>
        <w:rPr>
          <w:lang w:val="ru-RU"/>
        </w:rPr>
        <w:sectPr w:rsidR="00D806B8" w:rsidRPr="006D1BE3">
          <w:pgSz w:w="11900" w:h="16840"/>
          <w:pgMar w:top="286" w:right="686" w:bottom="416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D806B8" w:rsidRPr="006D1BE3" w:rsidRDefault="00D806B8">
      <w:pPr>
        <w:autoSpaceDE w:val="0"/>
        <w:autoSpaceDN w:val="0"/>
        <w:spacing w:after="78" w:line="220" w:lineRule="exact"/>
        <w:rPr>
          <w:lang w:val="ru-RU"/>
        </w:rPr>
      </w:pPr>
    </w:p>
    <w:p w:rsidR="00D806B8" w:rsidRPr="006D1BE3" w:rsidRDefault="00F82C05">
      <w:pPr>
        <w:autoSpaceDE w:val="0"/>
        <w:autoSpaceDN w:val="0"/>
        <w:spacing w:after="0" w:line="286" w:lineRule="auto"/>
        <w:ind w:left="180" w:right="576"/>
        <w:rPr>
          <w:lang w:val="ru-RU"/>
        </w:rPr>
      </w:pPr>
      <w:r w:rsidRPr="006D1B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</w:t>
      </w:r>
      <w:proofErr w:type="gramStart"/>
      <w:r w:rsidRPr="006D1B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познавательными действиями </w:t>
      </w:r>
      <w:r w:rsidRPr="006D1BE3">
        <w:rPr>
          <w:lang w:val="ru-RU"/>
        </w:rPr>
        <w:br/>
      </w:r>
      <w:r w:rsidRPr="006D1B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Формирование пространственных представлений и сенсорных способностей: </w:t>
      </w:r>
      <w:r w:rsidRPr="006D1BE3">
        <w:rPr>
          <w:lang w:val="ru-RU"/>
        </w:rPr>
        <w:br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предметные и пространственные объекты по заданным основаниям; </w:t>
      </w:r>
      <w:r w:rsidRPr="006D1BE3">
        <w:rPr>
          <w:lang w:val="ru-RU"/>
        </w:rPr>
        <w:br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6D1BE3">
        <w:rPr>
          <w:lang w:val="ru-RU"/>
        </w:rPr>
        <w:br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положение предметной формы в пространстве; </w:t>
      </w:r>
      <w:r w:rsidRPr="006D1BE3">
        <w:rPr>
          <w:lang w:val="ru-RU"/>
        </w:rPr>
        <w:br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6D1BE3">
        <w:rPr>
          <w:lang w:val="ru-RU"/>
        </w:rPr>
        <w:br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структуру предмета, конструкции, пространства, зрительного образа; </w:t>
      </w:r>
      <w:r w:rsidRPr="006D1BE3">
        <w:rPr>
          <w:lang w:val="ru-RU"/>
        </w:rPr>
        <w:br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структурировать предметно-пространственные явления; </w:t>
      </w:r>
      <w:r w:rsidRPr="006D1BE3">
        <w:rPr>
          <w:lang w:val="ru-RU"/>
        </w:rPr>
        <w:br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сопоставлять пропорциональное соотношение частей внутри целого и предметов между собой;</w:t>
      </w:r>
      <w:proofErr w:type="gram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 абстрагировать образ реальности в построении плоской или пространственной композиции.</w:t>
      </w:r>
    </w:p>
    <w:p w:rsidR="00D806B8" w:rsidRPr="006D1BE3" w:rsidRDefault="00F82C05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6D1BE3">
        <w:rPr>
          <w:lang w:val="ru-RU"/>
        </w:rPr>
        <w:tab/>
      </w:r>
      <w:proofErr w:type="gramStart"/>
      <w:r w:rsidRPr="006D1B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явлений художественной культуры;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и использовать вопросы как исследовательский инструмент познания;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  <w:proofErr w:type="gram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D806B8" w:rsidRPr="006D1BE3" w:rsidRDefault="00F82C05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6D1BE3">
        <w:rPr>
          <w:lang w:val="ru-RU"/>
        </w:rPr>
        <w:tab/>
      </w:r>
      <w:proofErr w:type="gramStart"/>
      <w:r w:rsidRPr="006D1B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электронные образовательные ресурсы;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учебными пособиями и учебниками;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  <w:proofErr w:type="gram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806B8" w:rsidRPr="006D1BE3" w:rsidRDefault="00F82C05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b/>
          <w:color w:val="000000"/>
          <w:sz w:val="24"/>
          <w:lang w:val="ru-RU"/>
        </w:rPr>
        <w:t>2. Овладение универсальными коммуникативными действиями</w:t>
      </w:r>
      <w:proofErr w:type="gramStart"/>
      <w:r w:rsidRPr="006D1B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П</w:t>
      </w:r>
      <w:proofErr w:type="gram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онимать искусство в качестве особого языка общения — межличностного (автор — зритель), между поколениями, между народами;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эмпатии</w:t>
      </w:r>
      <w:proofErr w:type="spell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 и опираясь на восприятие окружающих;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proofErr w:type="gramStart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публично представлять и объяснять результаты своего ​творческого, художественного или исследовательского опыта;</w:t>
      </w:r>
      <w:proofErr w:type="gram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D806B8" w:rsidRPr="006D1BE3" w:rsidRDefault="00F82C0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D1BE3">
        <w:rPr>
          <w:rFonts w:ascii="Times New Roman" w:eastAsia="Times New Roman" w:hAnsi="Times New Roman"/>
          <w:b/>
          <w:color w:val="000000"/>
          <w:sz w:val="24"/>
          <w:lang w:val="ru-RU"/>
        </w:rPr>
        <w:t>3. Овладение универсальными регулятивными действиями</w:t>
      </w:r>
    </w:p>
    <w:p w:rsidR="00D806B8" w:rsidRPr="006D1BE3" w:rsidRDefault="00D806B8">
      <w:pPr>
        <w:rPr>
          <w:lang w:val="ru-RU"/>
        </w:rPr>
        <w:sectPr w:rsidR="00D806B8" w:rsidRPr="006D1BE3">
          <w:pgSz w:w="11900" w:h="16840"/>
          <w:pgMar w:top="298" w:right="648" w:bottom="30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D806B8" w:rsidRPr="006D1BE3" w:rsidRDefault="00D806B8">
      <w:pPr>
        <w:autoSpaceDE w:val="0"/>
        <w:autoSpaceDN w:val="0"/>
        <w:spacing w:after="78" w:line="220" w:lineRule="exact"/>
        <w:rPr>
          <w:lang w:val="ru-RU"/>
        </w:rPr>
      </w:pPr>
    </w:p>
    <w:p w:rsidR="00D806B8" w:rsidRPr="006D1BE3" w:rsidRDefault="00F82C05">
      <w:pPr>
        <w:tabs>
          <w:tab w:val="left" w:pos="180"/>
        </w:tabs>
        <w:autoSpaceDE w:val="0"/>
        <w:autoSpaceDN w:val="0"/>
        <w:spacing w:after="0" w:line="286" w:lineRule="auto"/>
        <w:ind w:right="576"/>
        <w:rPr>
          <w:lang w:val="ru-RU"/>
        </w:rPr>
      </w:pP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цели</w:t>
      </w:r>
      <w:proofErr w:type="gram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совершаемые учебные действия, развивать мотивы и интересы своей учебной деятельности;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D806B8" w:rsidRPr="006D1BE3" w:rsidRDefault="00F82C05">
      <w:pPr>
        <w:tabs>
          <w:tab w:val="left" w:pos="180"/>
        </w:tabs>
        <w:autoSpaceDE w:val="0"/>
        <w:autoSpaceDN w:val="0"/>
        <w:spacing w:before="70" w:after="0" w:line="281" w:lineRule="auto"/>
        <w:ind w:right="864"/>
        <w:rPr>
          <w:lang w:val="ru-RU"/>
        </w:rPr>
      </w:pP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D806B8" w:rsidRPr="006D1BE3" w:rsidRDefault="00F82C05">
      <w:pPr>
        <w:tabs>
          <w:tab w:val="left" w:pos="180"/>
        </w:tabs>
        <w:autoSpaceDE w:val="0"/>
        <w:autoSpaceDN w:val="0"/>
        <w:spacing w:before="70" w:after="0" w:line="286" w:lineRule="auto"/>
        <w:ind w:right="720"/>
        <w:rPr>
          <w:lang w:val="ru-RU"/>
        </w:rPr>
      </w:pP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эмоциями, стремиться к пониманию эмоций других;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свои эмпатические способности, способность сопереживать, понимать намерения и переживания свои и других;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ошибку;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межвозрастном</w:t>
      </w:r>
      <w:proofErr w:type="spell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взаимодействии.</w:t>
      </w:r>
    </w:p>
    <w:p w:rsidR="00D806B8" w:rsidRPr="006D1BE3" w:rsidRDefault="00F82C05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6D1BE3">
        <w:rPr>
          <w:lang w:val="ru-RU"/>
        </w:rPr>
        <w:tab/>
      </w:r>
      <w:proofErr w:type="gramStart"/>
      <w:r w:rsidRPr="006D1B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 промыслов; понимать связь декоративно-прикладного искусства с бытовыми потребностями людей, необходимость присутствия в предметном мире и жилой среде;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  <w:proofErr w:type="gram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коммуникативные, познавательные и культовые функции декоративн</w:t>
      </w:r>
      <w:proofErr w:type="gramStart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6D1BE3">
        <w:rPr>
          <w:lang w:val="ru-RU"/>
        </w:rPr>
        <w:br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прикладного искусства;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др.); уметь характеризовать неразрывную связь декора и материала;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proofErr w:type="gramStart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специфику образного языка декоративного искусства — его знаковую природу, </w:t>
      </w:r>
      <w:r w:rsidRPr="006D1BE3">
        <w:rPr>
          <w:lang w:val="ru-RU"/>
        </w:rPr>
        <w:br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орнаментальность, стилизацию изображения;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разные виды орнамента по сюжетной основе: геометрический, растительный, </w:t>
      </w:r>
      <w:r w:rsidRPr="006D1BE3">
        <w:rPr>
          <w:lang w:val="ru-RU"/>
        </w:rPr>
        <w:br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зооморфный, антропоморфный;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владеть практическими навыками самостоятельного творческого создания орнаментов ленточных,</w:t>
      </w:r>
      <w:proofErr w:type="gramEnd"/>
    </w:p>
    <w:p w:rsidR="00D806B8" w:rsidRPr="006D1BE3" w:rsidRDefault="00D806B8">
      <w:pPr>
        <w:rPr>
          <w:lang w:val="ru-RU"/>
        </w:rPr>
        <w:sectPr w:rsidR="00D806B8" w:rsidRPr="006D1BE3">
          <w:pgSz w:w="11900" w:h="16840"/>
          <w:pgMar w:top="298" w:right="670" w:bottom="36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D806B8" w:rsidRPr="006D1BE3" w:rsidRDefault="00D806B8">
      <w:pPr>
        <w:autoSpaceDE w:val="0"/>
        <w:autoSpaceDN w:val="0"/>
        <w:spacing w:after="66" w:line="220" w:lineRule="exact"/>
        <w:rPr>
          <w:lang w:val="ru-RU"/>
        </w:rPr>
      </w:pPr>
    </w:p>
    <w:p w:rsidR="00D806B8" w:rsidRPr="006D1BE3" w:rsidRDefault="00F82C05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сетчатых, центрических;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овладеть практическими навыками стилизованного — орнаментального лаконичного изображения деталей природы, стилизованного обобщённого изображения представите​- лей животного мира, сказочных и мифологических </w:t>
      </w:r>
      <w:proofErr w:type="spellStart"/>
      <w:proofErr w:type="gramStart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персо</w:t>
      </w:r>
      <w:proofErr w:type="spell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нажей</w:t>
      </w:r>
      <w:proofErr w:type="spellEnd"/>
      <w:proofErr w:type="gram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 с опорой на традиционные образы мирового искусства; </w:t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 </w:t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объяснять символическое значение традиционных знаков народного крестьянского искусства (солярные знаки, древо жизни, конь, птица, мать-земля);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proofErr w:type="gramStart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самостоятельно изображать конструкцию традиционного крестьянского дома, его </w:t>
      </w:r>
      <w:r w:rsidRPr="006D1BE3">
        <w:rPr>
          <w:lang w:val="ru-RU"/>
        </w:rPr>
        <w:br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архитектуры;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практический опыт изображения характерных традиционных предметов крестьянского быта; </w:t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освоить конструкцию народного праздничного костюма, его образный строй и символическое значение его декора;</w:t>
      </w:r>
      <w:proofErr w:type="gram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 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 </w:t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произведения народного искусства как бесценное культурное наследие, хранящее в своих материальных формах глубинные духовные ценности;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уметь изображать или конструировать устройство традиционных жилищ разных народов, например юрты, сакли, хаты-мазанки; объяснять семантическое значение деталей конструкции и декора, их связь с природой, трудом и бытом;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и распознавать примеры декоративного оформления жизнедеятельности </w:t>
      </w:r>
      <w:proofErr w:type="gramStart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—б</w:t>
      </w:r>
      <w:proofErr w:type="gram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ыта, костюма разных исторических эпох и народов (например, Древний Египет, Древний Китай, античные Греция и Рим, Европейское Средневековье);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значение народных промыслов и традиций художественного ремесла в современной жизни;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происхождении народных художественных промыслов; о соотношении ремесла и искусства;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характерные черты орнаментов и изделий ряда отечественных народных художественных промыслов;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древние образы народного искусства в произведениях современных народных промыслов;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перечислять материалы, используемые в народных художественных промыслах: дерево, глина, металл, стекло, др.;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изделия народных художественных промыслов по материалу изготовления и технике декора;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связь между материалом, формой и техникой декора в произведениях народных промыслов;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приёмах и последовательности работы при создании изделий некоторых художественных промыслов;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D806B8" w:rsidRPr="006D1BE3" w:rsidRDefault="00D806B8">
      <w:pPr>
        <w:rPr>
          <w:lang w:val="ru-RU"/>
        </w:rPr>
        <w:sectPr w:rsidR="00D806B8" w:rsidRPr="006D1BE3">
          <w:pgSz w:w="11900" w:h="16840"/>
          <w:pgMar w:top="286" w:right="746" w:bottom="438" w:left="666" w:header="720" w:footer="720" w:gutter="0"/>
          <w:cols w:space="720" w:equalWidth="0">
            <w:col w:w="10488" w:space="0"/>
          </w:cols>
          <w:docGrid w:linePitch="360"/>
        </w:sectPr>
      </w:pPr>
    </w:p>
    <w:p w:rsidR="00D806B8" w:rsidRPr="006D1BE3" w:rsidRDefault="00D806B8">
      <w:pPr>
        <w:autoSpaceDE w:val="0"/>
        <w:autoSpaceDN w:val="0"/>
        <w:spacing w:after="78" w:line="220" w:lineRule="exact"/>
        <w:rPr>
          <w:lang w:val="ru-RU"/>
        </w:rPr>
      </w:pPr>
    </w:p>
    <w:p w:rsidR="00D806B8" w:rsidRPr="006D1BE3" w:rsidRDefault="00F82C05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6D1BE3">
        <w:rPr>
          <w:lang w:val="ru-RU"/>
        </w:rPr>
        <w:tab/>
      </w:r>
      <w:proofErr w:type="gramStart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 </w:t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объяснять значение государственной символики, иметь представление о значении и содержании геральдики;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  <w:proofErr w:type="gram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широком разнообразии современного декоративно-прикладного искусства; различать по материалам, технике исполнения художественное стекло, керамику, ковку, литьё, гобелен и т. д.; </w:t>
      </w:r>
      <w:r w:rsidRPr="006D1BE3">
        <w:rPr>
          <w:lang w:val="ru-RU"/>
        </w:rPr>
        <w:br/>
      </w:r>
      <w:r w:rsidRPr="006D1BE3">
        <w:rPr>
          <w:lang w:val="ru-RU"/>
        </w:rPr>
        <w:tab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овладевать навыками коллективной практической творческой работы по оформлению пространства школы и школьных праздников.</w:t>
      </w:r>
    </w:p>
    <w:p w:rsidR="00D806B8" w:rsidRPr="006D1BE3" w:rsidRDefault="00D806B8">
      <w:pPr>
        <w:rPr>
          <w:lang w:val="ru-RU"/>
        </w:rPr>
        <w:sectPr w:rsidR="00D806B8" w:rsidRPr="006D1BE3">
          <w:pgSz w:w="11900" w:h="16840"/>
          <w:pgMar w:top="298" w:right="756" w:bottom="1440" w:left="666" w:header="720" w:footer="720" w:gutter="0"/>
          <w:cols w:space="720" w:equalWidth="0">
            <w:col w:w="10478" w:space="0"/>
          </w:cols>
          <w:docGrid w:linePitch="360"/>
        </w:sectPr>
      </w:pPr>
    </w:p>
    <w:p w:rsidR="00D806B8" w:rsidRPr="006D1BE3" w:rsidRDefault="00D806B8">
      <w:pPr>
        <w:autoSpaceDE w:val="0"/>
        <w:autoSpaceDN w:val="0"/>
        <w:spacing w:after="64" w:line="220" w:lineRule="exact"/>
        <w:rPr>
          <w:lang w:val="ru-RU"/>
        </w:rPr>
      </w:pPr>
    </w:p>
    <w:p w:rsidR="00D806B8" w:rsidRPr="006D1BE3" w:rsidRDefault="00F82C05">
      <w:pPr>
        <w:autoSpaceDE w:val="0"/>
        <w:autoSpaceDN w:val="0"/>
        <w:spacing w:after="258" w:line="233" w:lineRule="auto"/>
        <w:rPr>
          <w:lang w:val="ru-RU"/>
        </w:rPr>
      </w:pPr>
      <w:r w:rsidRPr="006D1BE3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>ТЕМАТИЧЕСКОЕ ПЛАНИРОВАНИЕ МОДУЛЯ «ДЕКОРАТИВНО-ПРИКЛАДНОЕ И НАРОДНОЕ ИСКУССТВО»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170"/>
        <w:gridCol w:w="528"/>
        <w:gridCol w:w="1104"/>
        <w:gridCol w:w="1142"/>
        <w:gridCol w:w="864"/>
        <w:gridCol w:w="3758"/>
        <w:gridCol w:w="1116"/>
        <w:gridCol w:w="3424"/>
      </w:tblGrid>
      <w:tr w:rsidR="00D806B8" w:rsidRPr="00321BA6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№</w:t>
            </w:r>
            <w:r w:rsidRPr="006D1BE3">
              <w:rPr>
                <w:lang w:val="ru-RU"/>
              </w:rPr>
              <w:br/>
            </w:r>
            <w:proofErr w:type="gramStart"/>
            <w:r w:rsidRPr="006D1B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</w:t>
            </w:r>
            <w:proofErr w:type="gramEnd"/>
            <w:r w:rsidRPr="006D1B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/п</w:t>
            </w:r>
          </w:p>
        </w:tc>
        <w:tc>
          <w:tcPr>
            <w:tcW w:w="3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Дата </w:t>
            </w:r>
            <w:r w:rsidRPr="006D1BE3">
              <w:rPr>
                <w:lang w:val="ru-RU"/>
              </w:rPr>
              <w:br/>
            </w:r>
            <w:r w:rsidRPr="006D1B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изучения</w:t>
            </w:r>
          </w:p>
        </w:tc>
        <w:tc>
          <w:tcPr>
            <w:tcW w:w="3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Виды, </w:t>
            </w:r>
            <w:r w:rsidRPr="006D1BE3">
              <w:rPr>
                <w:lang w:val="ru-RU"/>
              </w:rPr>
              <w:br/>
            </w:r>
            <w:r w:rsidRPr="006D1B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формы </w:t>
            </w:r>
            <w:r w:rsidRPr="006D1BE3">
              <w:rPr>
                <w:lang w:val="ru-RU"/>
              </w:rPr>
              <w:br/>
            </w:r>
            <w:r w:rsidRPr="006D1B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контроля</w:t>
            </w:r>
          </w:p>
        </w:tc>
        <w:tc>
          <w:tcPr>
            <w:tcW w:w="342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78" w:after="0" w:line="245" w:lineRule="auto"/>
              <w:ind w:left="74" w:right="144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Электронные (цифровые) образовательные ресурсы</w:t>
            </w:r>
          </w:p>
        </w:tc>
      </w:tr>
      <w:tr w:rsidR="00D806B8" w:rsidRPr="00321BA6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B8" w:rsidRPr="006D1BE3" w:rsidRDefault="00D806B8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B8" w:rsidRPr="006D1BE3" w:rsidRDefault="00D806B8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B8" w:rsidRPr="006D1BE3" w:rsidRDefault="00D806B8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6B8" w:rsidRPr="006D1BE3" w:rsidRDefault="00D806B8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806B8" w:rsidRPr="006D1BE3" w:rsidRDefault="00D806B8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806B8" w:rsidRPr="006D1BE3" w:rsidRDefault="00D806B8">
            <w:pPr>
              <w:rPr>
                <w:lang w:val="ru-RU"/>
              </w:rPr>
            </w:pPr>
          </w:p>
        </w:tc>
      </w:tr>
      <w:tr w:rsidR="00D806B8" w:rsidRPr="00321BA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1. Общие сведения о декоративно-прикладном искусстве</w:t>
            </w:r>
          </w:p>
        </w:tc>
      </w:tr>
      <w:tr w:rsidR="00D806B8" w:rsidRPr="00321BA6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80" w:after="0" w:line="230" w:lineRule="auto"/>
              <w:jc w:val="center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1.1.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80" w:after="0" w:line="245" w:lineRule="auto"/>
              <w:ind w:left="72" w:right="288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Декоративно-прикладное искусство и его виды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80" w:after="0" w:line="230" w:lineRule="auto"/>
              <w:jc w:val="center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06.09.2022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80" w:after="0" w:line="245" w:lineRule="auto"/>
              <w:ind w:left="72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 и характеризовать присутствие предметов декора в предметном мире и жилой среде</w:t>
            </w:r>
            <w:proofErr w:type="gramStart"/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80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80" w:after="0" w:line="245" w:lineRule="auto"/>
              <w:ind w:left="74" w:right="720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Презентация Декоративно-прикладное искусство и его виды.</w:t>
            </w:r>
          </w:p>
        </w:tc>
      </w:tr>
      <w:tr w:rsidR="00D806B8" w:rsidRPr="00321BA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2. Древние корни народного искусства</w:t>
            </w:r>
          </w:p>
        </w:tc>
      </w:tr>
      <w:tr w:rsidR="00D806B8" w:rsidRPr="00321BA6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Древние образы в народном искусстве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13.09.2022 20.09.2022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Уметь объяснять глубинные смыслы основных знаков-символов традиционного народного (крестьянского) прикладного искусства</w:t>
            </w:r>
            <w:proofErr w:type="gramStart"/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76" w:after="0" w:line="245" w:lineRule="auto"/>
              <w:ind w:left="74" w:right="576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Презентация Древние образы в народном искусстве</w:t>
            </w:r>
          </w:p>
        </w:tc>
      </w:tr>
      <w:tr w:rsidR="00D806B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Убранство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русской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избы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27.09.2022 04.10.2022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76" w:after="0" w:line="245" w:lineRule="auto"/>
              <w:ind w:right="864"/>
              <w:jc w:val="center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Изображать строение и декор избы в их конструктивном и смысловом единстве</w:t>
            </w:r>
            <w:proofErr w:type="gramStart"/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33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сайт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https://learningapps.org/</w:t>
            </w:r>
          </w:p>
        </w:tc>
      </w:tr>
      <w:tr w:rsidR="00D806B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Внутренний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русской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избы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11.10.2022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рисунок интерьера традиционного крестьянского дома;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</w:tr>
      <w:tr w:rsidR="00D806B8" w:rsidRPr="00321BA6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18.10.2022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Изобразить в рисунке форму и декор предметов крестьянского быта (ковши, прялки, посуда, предметы трудовой деятельности</w:t>
            </w:r>
            <w:proofErr w:type="gramStart"/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78" w:after="0" w:line="245" w:lineRule="auto"/>
              <w:ind w:left="74" w:right="288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Презентация Конструкция и декор предметов народного быта и труда</w:t>
            </w:r>
          </w:p>
        </w:tc>
      </w:tr>
      <w:tr w:rsidR="00D806B8">
        <w:trPr>
          <w:trHeight w:hRule="exact" w:val="696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31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праздничный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костюм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25.10.2022</w:t>
            </w:r>
          </w:p>
        </w:tc>
        <w:tc>
          <w:tcPr>
            <w:tcW w:w="37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74" w:after="0" w:line="245" w:lineRule="auto"/>
              <w:ind w:left="72" w:right="432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аналитическую зарисовку или эскиз праздничного народного костюма;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4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4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Фотографии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</w:tr>
      <w:tr w:rsidR="00D806B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вышивки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08.11.2022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опыт создания орнаментального построения вышивки с опорой на народную традицию;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33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вышивки</w:t>
            </w:r>
            <w:proofErr w:type="spellEnd"/>
          </w:p>
        </w:tc>
      </w:tr>
      <w:tr w:rsidR="00D806B8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Народные праздничные обряды (обобщение темы)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15.11.2022 22.11.2022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Изобразить сюжетную композицию с изображением праздника или участвовать в создании коллективного панно на тему традиций народных праздников;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33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  <w:p w:rsidR="00D806B8" w:rsidRDefault="00F82C05">
            <w:pPr>
              <w:autoSpaceDE w:val="0"/>
              <w:autoSpaceDN w:val="0"/>
              <w:spacing w:before="18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https://learningapps.org/</w:t>
            </w:r>
          </w:p>
        </w:tc>
      </w:tr>
      <w:tr w:rsidR="00D806B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Народные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художественные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промыслы</w:t>
            </w:r>
            <w:proofErr w:type="spellEnd"/>
          </w:p>
        </w:tc>
      </w:tr>
      <w:tr w:rsidR="00D806B8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Происхождение художественных промыслов и их роль в современной жизни народов </w:t>
            </w:r>
            <w:r w:rsidRPr="006D1BE3">
              <w:rPr>
                <w:lang w:val="ru-RU"/>
              </w:rPr>
              <w:br/>
            </w: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29.11.2022 06.12.2022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связь изделий мастеров промыслов с традиционными ремёслами</w:t>
            </w:r>
            <w:proofErr w:type="gramStart"/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https://resh.edu.ru/subject/lesson/7828/start/277014/</w:t>
            </w:r>
          </w:p>
        </w:tc>
      </w:tr>
      <w:tr w:rsidR="00D806B8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78" w:after="0" w:line="247" w:lineRule="auto"/>
              <w:ind w:left="72" w:right="720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13.12.2022 20.12.2022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и характеризовать особенности игрушек нескольких широко известных промыслов: </w:t>
            </w:r>
            <w:r w:rsidRPr="006D1BE3">
              <w:rPr>
                <w:lang w:val="ru-RU"/>
              </w:rPr>
              <w:br/>
            </w: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дымковской, </w:t>
            </w:r>
            <w:proofErr w:type="spellStart"/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филимоновской</w:t>
            </w:r>
            <w:proofErr w:type="spellEnd"/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каргопольской</w:t>
            </w:r>
            <w:proofErr w:type="spellEnd"/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др.;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https://resh.edu.ru/subject/lesson/7828/start/277014/</w:t>
            </w:r>
          </w:p>
        </w:tc>
      </w:tr>
      <w:tr w:rsidR="00D806B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Праздничная хохлома. ​Роспись по дереву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27.12.2022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эскизы изделия по мотивам промысла;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https://resh.edu.ru/subject/lesson/7830/start/313083/</w:t>
            </w:r>
          </w:p>
        </w:tc>
      </w:tr>
      <w:tr w:rsidR="00D806B8">
        <w:trPr>
          <w:trHeight w:hRule="exact" w:val="6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Гжели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Керамика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10.01.2023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Изображение и конструирование посудной </w:t>
            </w:r>
            <w:proofErr w:type="gramStart"/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формы</w:t>
            </w:r>
            <w:proofErr w:type="gramEnd"/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её роспись в гжельской традиции;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https://resh.edu.ru/subject/lesson/7830/start/313083/</w:t>
            </w:r>
          </w:p>
        </w:tc>
      </w:tr>
      <w:tr w:rsidR="00D806B8">
        <w:trPr>
          <w:trHeight w:hRule="exact" w:val="5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Городецкая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роспись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дереву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17.01.2023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эскиз изделия по мотивам промысла;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https://resh.edu.ru/subject/lesson/7830/start/313083/</w:t>
            </w:r>
          </w:p>
        </w:tc>
      </w:tr>
    </w:tbl>
    <w:p w:rsidR="00D806B8" w:rsidRDefault="00D806B8">
      <w:pPr>
        <w:autoSpaceDE w:val="0"/>
        <w:autoSpaceDN w:val="0"/>
        <w:spacing w:after="0" w:line="14" w:lineRule="exact"/>
      </w:pPr>
    </w:p>
    <w:p w:rsidR="00D806B8" w:rsidRDefault="00D806B8">
      <w:pPr>
        <w:sectPr w:rsidR="00D806B8">
          <w:pgSz w:w="16840" w:h="11900"/>
          <w:pgMar w:top="282" w:right="640" w:bottom="3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806B8" w:rsidRDefault="00D806B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170"/>
        <w:gridCol w:w="528"/>
        <w:gridCol w:w="1104"/>
        <w:gridCol w:w="1142"/>
        <w:gridCol w:w="864"/>
        <w:gridCol w:w="3758"/>
        <w:gridCol w:w="1116"/>
        <w:gridCol w:w="3424"/>
      </w:tblGrid>
      <w:tr w:rsidR="00D806B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Жостово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Роспись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металлу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24.01.2023 31.01.2023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78" w:after="0" w:line="245" w:lineRule="auto"/>
              <w:ind w:right="288"/>
              <w:jc w:val="center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опыт традиционных для </w:t>
            </w:r>
            <w:proofErr w:type="spellStart"/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Жостова</w:t>
            </w:r>
            <w:proofErr w:type="spellEnd"/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приёмов кистевых мазков в живописи цветочных букетов</w:t>
            </w:r>
            <w:proofErr w:type="gramStart"/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https://resh.edu.ru/subject/lesson/7831/start/313112/</w:t>
            </w:r>
          </w:p>
        </w:tc>
      </w:tr>
      <w:tr w:rsidR="00D806B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лаковой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вописи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07.02.2023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об истории происхождения промыслов лаковой миниатюры</w:t>
            </w:r>
            <w:proofErr w:type="gramStart"/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</w:t>
            </w:r>
            <w:proofErr w:type="spellEnd"/>
          </w:p>
        </w:tc>
      </w:tr>
      <w:tr w:rsidR="00D806B8" w:rsidRPr="00321BA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4. Декоративно-прикладное искусство в культуре разных эпох и народов</w:t>
            </w:r>
          </w:p>
        </w:tc>
      </w:tr>
      <w:tr w:rsidR="00D806B8">
        <w:trPr>
          <w:trHeight w:hRule="exact" w:val="24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14.02.2023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рассматривать, эстетически </w:t>
            </w:r>
            <w:r w:rsidRPr="006D1BE3">
              <w:rPr>
                <w:lang w:val="ru-RU"/>
              </w:rPr>
              <w:br/>
            </w: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воспринимать декоративно-прикладное искусство в культурах разных народов.; </w:t>
            </w:r>
            <w:r w:rsidRPr="006D1BE3">
              <w:rPr>
                <w:lang w:val="ru-RU"/>
              </w:rPr>
              <w:br/>
            </w: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Делать зарисовки элементов декора или </w:t>
            </w:r>
            <w:r w:rsidRPr="006D1BE3">
              <w:rPr>
                <w:lang w:val="ru-RU"/>
              </w:rPr>
              <w:br/>
            </w: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декорированных предметов; формировать </w:t>
            </w:r>
            <w:r w:rsidRPr="006D1BE3">
              <w:rPr>
                <w:lang w:val="ru-RU"/>
              </w:rPr>
              <w:br/>
            </w: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ценностное отношение к достижениям своей Родин</w:t>
            </w:r>
            <w:proofErr w:type="gramStart"/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ы–</w:t>
            </w:r>
            <w:proofErr w:type="gramEnd"/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России; </w:t>
            </w:r>
            <w:r w:rsidRPr="006D1BE3">
              <w:rPr>
                <w:lang w:val="ru-RU"/>
              </w:rPr>
              <w:br/>
            </w: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 науке; </w:t>
            </w:r>
            <w:r w:rsidRPr="006D1BE3">
              <w:rPr>
                <w:lang w:val="ru-RU"/>
              </w:rPr>
              <w:br/>
            </w: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искусству; </w:t>
            </w:r>
            <w:r w:rsidRPr="006D1BE3">
              <w:rPr>
                <w:lang w:val="ru-RU"/>
              </w:rPr>
              <w:br/>
            </w: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спорту; </w:t>
            </w:r>
            <w:r w:rsidRPr="006D1BE3">
              <w:rPr>
                <w:lang w:val="ru-RU"/>
              </w:rPr>
              <w:br/>
            </w: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технологиям; </w:t>
            </w:r>
            <w:r w:rsidRPr="006D1BE3">
              <w:rPr>
                <w:lang w:val="ru-RU"/>
              </w:rPr>
              <w:br/>
            </w: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боевым подвигам и трудовым достижениям народа 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https://resh.edu.ru/subject/lesson/7834/start/313175/</w:t>
            </w:r>
          </w:p>
        </w:tc>
      </w:tr>
      <w:tr w:rsidR="00D806B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Особенности орнамента в культурах разных народов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21.02.2023 28.02.2023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опыт изображения орнаментов выбранной культуры;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</w:tr>
      <w:tr w:rsidR="00D806B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Особенности конструкции и декора одежды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07.03.2023 14.03.2023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эскиз одежды или деталей одежды для разных членов сообщества этой культуры;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https://resh.edu.ru/subject/lesson/7835/start/313206/ https://resh.edu.ru/subject/lesson/7836/start/280792/</w:t>
            </w:r>
          </w:p>
        </w:tc>
      </w:tr>
      <w:tr w:rsidR="00D806B8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04.04.2023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Участвовать в создании коллективного панно, показывающего образ выбранной эпохи;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Презентация</w:t>
            </w:r>
            <w:proofErr w:type="spellEnd"/>
          </w:p>
        </w:tc>
      </w:tr>
      <w:tr w:rsidR="00D806B8" w:rsidRPr="00321BA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5. Декоративно-прикладное искусство в жизни современного человека</w:t>
            </w:r>
          </w:p>
        </w:tc>
      </w:tr>
      <w:tr w:rsidR="00D806B8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Многообразие видов, форм, материалов и техник современного декоративного </w:t>
            </w:r>
            <w:r w:rsidRPr="006D1BE3">
              <w:rPr>
                <w:lang w:val="ru-RU"/>
              </w:rPr>
              <w:br/>
            </w: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искусства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11.04.2023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творческую импровизацию на основе произведений современных художников;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33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Презентация</w:t>
            </w:r>
            <w:proofErr w:type="spellEnd"/>
          </w:p>
        </w:tc>
      </w:tr>
      <w:tr w:rsidR="00D806B8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Символический знак в современной жизни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18.04.2023 25.04.2023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Разрабатывать эскиз личной семейной эмблемы или эмблемы класса, школы, кружка дополнительного образования;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https://resh.edu.ru/subject/lesson/7837/start/313452/ https://resh.edu.ru/subject/lesson/7838/start/313567/</w:t>
            </w:r>
          </w:p>
        </w:tc>
      </w:tr>
      <w:tr w:rsidR="00D806B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Декор современных улиц и помещений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16.05.2023 23.05.2023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Участвовать в праздничном оформлении школы;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https://resh.edu.ru/subject/lesson/7839/start/313480/</w:t>
            </w:r>
          </w:p>
        </w:tc>
      </w:tr>
      <w:tr w:rsidR="00D806B8">
        <w:trPr>
          <w:trHeight w:hRule="exact" w:val="328"/>
        </w:trPr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Pr="006D1BE3" w:rsidRDefault="00F82C0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D1BE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F82C0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9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06B8" w:rsidRDefault="00D806B8"/>
        </w:tc>
      </w:tr>
    </w:tbl>
    <w:p w:rsidR="00D806B8" w:rsidRDefault="00D806B8">
      <w:pPr>
        <w:autoSpaceDE w:val="0"/>
        <w:autoSpaceDN w:val="0"/>
        <w:spacing w:after="0" w:line="14" w:lineRule="exact"/>
      </w:pPr>
    </w:p>
    <w:p w:rsidR="00D806B8" w:rsidRDefault="00D806B8">
      <w:pPr>
        <w:sectPr w:rsidR="00D806B8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806B8" w:rsidRDefault="00D806B8">
      <w:pPr>
        <w:autoSpaceDE w:val="0"/>
        <w:autoSpaceDN w:val="0"/>
        <w:spacing w:after="78" w:line="220" w:lineRule="exact"/>
      </w:pPr>
    </w:p>
    <w:p w:rsidR="00D806B8" w:rsidRDefault="00F82C05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D806B8" w:rsidRDefault="00F82C05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D806B8" w:rsidRPr="006D1BE3" w:rsidRDefault="00F82C05">
      <w:pPr>
        <w:autoSpaceDE w:val="0"/>
        <w:autoSpaceDN w:val="0"/>
        <w:spacing w:before="166" w:after="0" w:line="271" w:lineRule="auto"/>
        <w:rPr>
          <w:lang w:val="ru-RU"/>
        </w:rPr>
      </w:pP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искусство. 5 класс/Горяева Н. А., Островская О.В.; под редакцией </w:t>
      </w:r>
      <w:proofErr w:type="spellStart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 Б.М., Акционерное общество «Издательство «Просвещение»; </w:t>
      </w:r>
      <w:r w:rsidRPr="006D1BE3">
        <w:rPr>
          <w:lang w:val="ru-RU"/>
        </w:rPr>
        <w:br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D806B8" w:rsidRPr="006D1BE3" w:rsidRDefault="00F82C05">
      <w:pPr>
        <w:autoSpaceDE w:val="0"/>
        <w:autoSpaceDN w:val="0"/>
        <w:spacing w:before="262" w:after="0" w:line="230" w:lineRule="auto"/>
        <w:rPr>
          <w:lang w:val="ru-RU"/>
        </w:rPr>
      </w:pPr>
      <w:r w:rsidRPr="006D1BE3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D806B8" w:rsidRPr="006D1BE3" w:rsidRDefault="00F82C05">
      <w:pPr>
        <w:autoSpaceDE w:val="0"/>
        <w:autoSpaceDN w:val="0"/>
        <w:spacing w:before="166" w:after="0" w:line="262" w:lineRule="auto"/>
        <w:rPr>
          <w:lang w:val="ru-RU"/>
        </w:rPr>
      </w:pP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искусство. 5 класс/Горяева Н. А., Островская О.В.; под редакцией </w:t>
      </w:r>
      <w:proofErr w:type="spellStart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 Б.М., Акционерное общество «Издательство «Просвещение»;</w:t>
      </w:r>
    </w:p>
    <w:p w:rsidR="00D806B8" w:rsidRPr="006D1BE3" w:rsidRDefault="00F82C05">
      <w:pPr>
        <w:autoSpaceDE w:val="0"/>
        <w:autoSpaceDN w:val="0"/>
        <w:spacing w:before="264" w:after="0" w:line="230" w:lineRule="auto"/>
        <w:rPr>
          <w:lang w:val="ru-RU"/>
        </w:rPr>
      </w:pPr>
      <w:r w:rsidRPr="006D1BE3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D806B8" w:rsidRPr="006D1BE3" w:rsidRDefault="00F82C05">
      <w:pPr>
        <w:autoSpaceDE w:val="0"/>
        <w:autoSpaceDN w:val="0"/>
        <w:spacing w:before="168" w:after="0" w:line="286" w:lineRule="auto"/>
        <w:ind w:right="144"/>
        <w:rPr>
          <w:lang w:val="ru-RU"/>
        </w:rPr>
      </w:pP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Википедия. Свободная энциклопедия. – Режим доступа</w:t>
      </w:r>
      <w:proofErr w:type="gramStart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wikipedia</w:t>
      </w:r>
      <w:proofErr w:type="spell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wiki</w:t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D1BE3">
        <w:rPr>
          <w:lang w:val="ru-RU"/>
        </w:rPr>
        <w:br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Федеральный государственный образовательный стандарт. – Режим доступа : </w:t>
      </w:r>
      <w:r w:rsidRPr="006D1BE3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standart</w:t>
      </w:r>
      <w:proofErr w:type="spell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D1BE3">
        <w:rPr>
          <w:lang w:val="ru-RU"/>
        </w:rPr>
        <w:br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Сетевое объединение методистов «СОМ» (один из проектов Федерации Интернет-образования). </w:t>
      </w:r>
      <w:proofErr w:type="gramStart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–Р</w:t>
      </w:r>
      <w:proofErr w:type="gram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ежим доступа 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som</w:t>
      </w:r>
      <w:proofErr w:type="spell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fio</w:t>
      </w:r>
      <w:proofErr w:type="spell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D1BE3">
        <w:rPr>
          <w:lang w:val="ru-RU"/>
        </w:rPr>
        <w:br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Портал «Все образование». – Режим доступа</w:t>
      </w:r>
      <w:proofErr w:type="gramStart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alledu</w:t>
      </w:r>
      <w:proofErr w:type="spell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D1BE3">
        <w:rPr>
          <w:lang w:val="ru-RU"/>
        </w:rPr>
        <w:br/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Федеральный центр информационно-образовательных ресурсов. – Режим доступа</w:t>
      </w:r>
      <w:proofErr w:type="gramStart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fcior</w:t>
      </w:r>
      <w:proofErr w:type="spell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orientmuseum</w:t>
      </w:r>
      <w:proofErr w:type="spell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art</w:t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roerich</w:t>
      </w:r>
      <w:proofErr w:type="spell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D1BE3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artsait</w:t>
      </w:r>
      <w:proofErr w:type="spell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D1BE3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rsl</w:t>
      </w:r>
      <w:proofErr w:type="spell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/— сайт российской государственной библиотеки.</w:t>
      </w:r>
    </w:p>
    <w:p w:rsidR="00D806B8" w:rsidRPr="006D1BE3" w:rsidRDefault="00F82C05">
      <w:pPr>
        <w:autoSpaceDE w:val="0"/>
        <w:autoSpaceDN w:val="0"/>
        <w:spacing w:before="70" w:after="0" w:line="230" w:lineRule="auto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http</w:t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eart</w:t>
      </w:r>
      <w:proofErr w:type="spell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by</w:t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— иллюстрированный словарь по искусству.</w:t>
      </w:r>
      <w:proofErr w:type="gram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D806B8" w:rsidRPr="006D1BE3" w:rsidRDefault="00F82C05">
      <w:pPr>
        <w:autoSpaceDE w:val="0"/>
        <w:autoSpaceDN w:val="0"/>
        <w:spacing w:before="70" w:after="0" w:line="230" w:lineRule="auto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http</w:t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artcyclopedia</w:t>
      </w:r>
      <w:proofErr w:type="spell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— иллюстрированная энциклопедия по искусству.</w:t>
      </w:r>
      <w:proofErr w:type="gramEnd"/>
    </w:p>
    <w:p w:rsidR="00D806B8" w:rsidRPr="006D1BE3" w:rsidRDefault="00F82C05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artclassic</w:t>
      </w:r>
      <w:proofErr w:type="spell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/ – коллекция образовательных ресурсов по МХК (поиск произведений искусства по времени, стране, стилю).</w:t>
      </w:r>
    </w:p>
    <w:p w:rsidR="00D806B8" w:rsidRPr="006D1BE3" w:rsidRDefault="00D806B8">
      <w:pPr>
        <w:rPr>
          <w:lang w:val="ru-RU"/>
        </w:rPr>
        <w:sectPr w:rsidR="00D806B8" w:rsidRPr="006D1BE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06B8" w:rsidRPr="006D1BE3" w:rsidRDefault="00D806B8">
      <w:pPr>
        <w:autoSpaceDE w:val="0"/>
        <w:autoSpaceDN w:val="0"/>
        <w:spacing w:after="78" w:line="220" w:lineRule="exact"/>
        <w:rPr>
          <w:lang w:val="ru-RU"/>
        </w:rPr>
      </w:pPr>
    </w:p>
    <w:p w:rsidR="00D806B8" w:rsidRPr="006D1BE3" w:rsidRDefault="00F82C05">
      <w:pPr>
        <w:autoSpaceDE w:val="0"/>
        <w:autoSpaceDN w:val="0"/>
        <w:spacing w:after="0" w:line="230" w:lineRule="auto"/>
        <w:rPr>
          <w:lang w:val="ru-RU"/>
        </w:rPr>
      </w:pPr>
      <w:r w:rsidRPr="006D1BE3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D806B8" w:rsidRPr="006D1BE3" w:rsidRDefault="00F82C05">
      <w:pPr>
        <w:autoSpaceDE w:val="0"/>
        <w:autoSpaceDN w:val="0"/>
        <w:spacing w:before="346" w:after="0" w:line="230" w:lineRule="auto"/>
        <w:rPr>
          <w:lang w:val="ru-RU"/>
        </w:rPr>
      </w:pPr>
      <w:r w:rsidRPr="006D1BE3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D806B8" w:rsidRPr="006D1BE3" w:rsidRDefault="00F82C05">
      <w:pPr>
        <w:autoSpaceDE w:val="0"/>
        <w:autoSpaceDN w:val="0"/>
        <w:spacing w:before="166" w:after="0" w:line="271" w:lineRule="auto"/>
        <w:rPr>
          <w:lang w:val="ru-RU"/>
        </w:rPr>
      </w:pP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Убранство русской избы. Внутренний мир русской избы. Конструкция и декор предметов народного быта. Русская народная вышивка. Народный праздничный костюм. Народные праздничные обряды. Народные промыслы: Искусство Гжели. Городецкая роспись. Хохлома. </w:t>
      </w:r>
      <w:proofErr w:type="spellStart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Жостово</w:t>
      </w:r>
      <w:proofErr w:type="spellEnd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. Роспись по металлу.</w:t>
      </w:r>
    </w:p>
    <w:p w:rsidR="00D806B8" w:rsidRPr="006D1BE3" w:rsidRDefault="00F82C05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Щепа. Роспись по лубу и дереву. Тиснение и резьба по бересте. Роль народных художественных промыслов в современной жизни.</w:t>
      </w:r>
      <w:r w:rsidR="00321BA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bookmarkStart w:id="0" w:name="_GoBack"/>
      <w:bookmarkEnd w:id="0"/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Современное выставочное декоративное искусство. Ты сам мастер: панно; витраж; коллаж; ваза; декоративная кукла.</w:t>
      </w:r>
    </w:p>
    <w:p w:rsidR="00D806B8" w:rsidRPr="006D1BE3" w:rsidRDefault="00F82C05">
      <w:pPr>
        <w:autoSpaceDE w:val="0"/>
        <w:autoSpaceDN w:val="0"/>
        <w:spacing w:before="264" w:after="0" w:line="262" w:lineRule="auto"/>
        <w:ind w:right="720"/>
        <w:rPr>
          <w:lang w:val="ru-RU"/>
        </w:rPr>
      </w:pPr>
      <w:r w:rsidRPr="006D1BE3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D806B8" w:rsidRPr="006D1BE3" w:rsidRDefault="00F82C05">
      <w:pPr>
        <w:autoSpaceDE w:val="0"/>
        <w:autoSpaceDN w:val="0"/>
        <w:spacing w:before="168" w:after="0" w:line="230" w:lineRule="auto"/>
        <w:rPr>
          <w:lang w:val="ru-RU"/>
        </w:rPr>
      </w:pP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Компьютер.</w:t>
      </w:r>
    </w:p>
    <w:p w:rsidR="00D806B8" w:rsidRPr="006D1BE3" w:rsidRDefault="00F82C05">
      <w:pPr>
        <w:autoSpaceDE w:val="0"/>
        <w:autoSpaceDN w:val="0"/>
        <w:spacing w:before="70" w:after="0" w:line="262" w:lineRule="auto"/>
        <w:ind w:right="7632"/>
        <w:rPr>
          <w:lang w:val="ru-RU"/>
        </w:rPr>
      </w:pP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Мультимедийный проектор. </w:t>
      </w:r>
      <w:r w:rsidRPr="006D1BE3">
        <w:rPr>
          <w:lang w:val="ru-RU"/>
        </w:rPr>
        <w:br/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DVD</w:t>
      </w: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</w:p>
    <w:p w:rsidR="00D806B8" w:rsidRPr="006D1BE3" w:rsidRDefault="00F82C05">
      <w:pPr>
        <w:autoSpaceDE w:val="0"/>
        <w:autoSpaceDN w:val="0"/>
        <w:spacing w:before="70" w:after="0" w:line="230" w:lineRule="auto"/>
        <w:rPr>
          <w:lang w:val="ru-RU"/>
        </w:rPr>
      </w:pPr>
      <w:r w:rsidRPr="006D1BE3">
        <w:rPr>
          <w:rFonts w:ascii="Times New Roman" w:eastAsia="Times New Roman" w:hAnsi="Times New Roman"/>
          <w:color w:val="000000"/>
          <w:sz w:val="24"/>
          <w:lang w:val="ru-RU"/>
        </w:rPr>
        <w:t>Музыкальный центр.</w:t>
      </w:r>
    </w:p>
    <w:p w:rsidR="00F82C05" w:rsidRPr="00321BA6" w:rsidRDefault="00F82C05" w:rsidP="00321BA6">
      <w:pPr>
        <w:autoSpaceDE w:val="0"/>
        <w:autoSpaceDN w:val="0"/>
        <w:spacing w:before="70" w:after="0" w:line="230" w:lineRule="auto"/>
        <w:rPr>
          <w:lang w:val="ru-RU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Телевизор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.</w:t>
      </w:r>
      <w:proofErr w:type="gramEnd"/>
      <w:r w:rsidR="00321BA6" w:rsidRPr="00321BA6">
        <w:rPr>
          <w:lang w:val="ru-RU"/>
        </w:rPr>
        <w:t xml:space="preserve"> </w:t>
      </w:r>
    </w:p>
    <w:sectPr w:rsidR="00F82C05" w:rsidRPr="00321BA6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1BA6"/>
    <w:rsid w:val="00326F90"/>
    <w:rsid w:val="006D1BE3"/>
    <w:rsid w:val="00AA1D8D"/>
    <w:rsid w:val="00B47730"/>
    <w:rsid w:val="00CB0664"/>
    <w:rsid w:val="00D806B8"/>
    <w:rsid w:val="00F32CAC"/>
    <w:rsid w:val="00F82C0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6D1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6D1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6D1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6D1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BAE4B2-7494-4DA4-82AE-379C679E3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5591</Words>
  <Characters>31870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37387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Alex</cp:lastModifiedBy>
  <cp:revision>4</cp:revision>
  <dcterms:created xsi:type="dcterms:W3CDTF">2013-12-23T23:15:00Z</dcterms:created>
  <dcterms:modified xsi:type="dcterms:W3CDTF">2023-03-28T16:38:00Z</dcterms:modified>
  <cp:category/>
</cp:coreProperties>
</file>