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74" w:rsidRDefault="00870474">
      <w:pPr>
        <w:autoSpaceDE w:val="0"/>
        <w:autoSpaceDN w:val="0"/>
        <w:spacing w:after="78" w:line="220" w:lineRule="exact"/>
      </w:pPr>
    </w:p>
    <w:p w:rsidR="00B17013" w:rsidRPr="00B17013" w:rsidRDefault="00B17013" w:rsidP="00B17013">
      <w:pPr>
        <w:framePr w:wrap="none" w:vAnchor="page" w:hAnchor="page" w:x="135" w:y="18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en-US"/>
        </w:rPr>
      </w:pPr>
      <w:r w:rsidRPr="00B17013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BBA2D26" wp14:editId="7062E9D0">
            <wp:extent cx="7597140" cy="10716260"/>
            <wp:effectExtent l="0" t="0" r="3810" b="8890"/>
            <wp:docPr id="1" name="Рисунок 1" descr="D:\РП 22-23\Рабочие программы Рулькевич М.А+\Рулькевич музы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22-23\Рабочие программы Рулькевич М.А+\Рулькевич музы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74" w:rsidRPr="00154A59" w:rsidRDefault="00B1680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70474" w:rsidRPr="00154A59" w:rsidRDefault="00B1680D">
      <w:pPr>
        <w:autoSpaceDE w:val="0"/>
        <w:autoSpaceDN w:val="0"/>
        <w:spacing w:before="670" w:after="0" w:line="230" w:lineRule="auto"/>
        <w:ind w:right="2534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870474" w:rsidRPr="00154A59" w:rsidRDefault="00B1680D">
      <w:pPr>
        <w:autoSpaceDE w:val="0"/>
        <w:autoSpaceDN w:val="0"/>
        <w:spacing w:before="670" w:after="0" w:line="230" w:lineRule="auto"/>
        <w:ind w:right="2774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Абанского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870474" w:rsidRPr="00154A59" w:rsidRDefault="00B1680D">
      <w:pPr>
        <w:autoSpaceDE w:val="0"/>
        <w:autoSpaceDN w:val="0"/>
        <w:spacing w:before="670" w:after="1376" w:line="230" w:lineRule="auto"/>
        <w:ind w:right="3562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МКОУ Самойловская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60"/>
        <w:gridCol w:w="3340"/>
      </w:tblGrid>
      <w:tr w:rsidR="00870474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48" w:after="0" w:line="23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70474">
        <w:trPr>
          <w:trHeight w:hRule="exact" w:val="200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870474" w:rsidRPr="00BA19C4" w:rsidRDefault="00BA19C4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советом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after="0" w:line="230" w:lineRule="auto"/>
              <w:ind w:left="1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870474">
        <w:trPr>
          <w:trHeight w:hRule="exact" w:val="400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870474" w:rsidRPr="00BA19C4" w:rsidRDefault="00870474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98" w:after="0" w:line="23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Федорова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С.В.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Е.В.</w:t>
            </w:r>
          </w:p>
        </w:tc>
      </w:tr>
      <w:tr w:rsidR="00870474">
        <w:trPr>
          <w:trHeight w:hRule="exact" w:val="116"/>
        </w:trPr>
        <w:tc>
          <w:tcPr>
            <w:tcW w:w="3362" w:type="dxa"/>
            <w:vMerge w:val="restart"/>
            <w:tcMar>
              <w:left w:w="0" w:type="dxa"/>
              <w:right w:w="0" w:type="dxa"/>
            </w:tcMar>
          </w:tcPr>
          <w:p w:rsidR="00870474" w:rsidRPr="008E3F4E" w:rsidRDefault="008E3F4E" w:rsidP="008E3F4E">
            <w:pPr>
              <w:autoSpaceDE w:val="0"/>
              <w:autoSpaceDN w:val="0"/>
              <w:spacing w:before="2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431" w:type="dxa"/>
            <w:vMerge/>
          </w:tcPr>
          <w:p w:rsidR="00870474" w:rsidRDefault="00870474"/>
        </w:tc>
        <w:tc>
          <w:tcPr>
            <w:tcW w:w="3431" w:type="dxa"/>
            <w:vMerge/>
          </w:tcPr>
          <w:p w:rsidR="00870474" w:rsidRDefault="00870474"/>
        </w:tc>
      </w:tr>
      <w:tr w:rsidR="00870474">
        <w:trPr>
          <w:trHeight w:hRule="exact" w:val="304"/>
        </w:trPr>
        <w:tc>
          <w:tcPr>
            <w:tcW w:w="3431" w:type="dxa"/>
            <w:vMerge/>
          </w:tcPr>
          <w:p w:rsidR="00870474" w:rsidRDefault="00870474"/>
        </w:tc>
        <w:tc>
          <w:tcPr>
            <w:tcW w:w="3260" w:type="dxa"/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1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870474" w:rsidRPr="00BA19C4" w:rsidRDefault="00BA19C4">
            <w:pPr>
              <w:autoSpaceDE w:val="0"/>
              <w:autoSpaceDN w:val="0"/>
              <w:spacing w:before="78" w:after="0" w:line="230" w:lineRule="auto"/>
              <w:ind w:left="41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76-4</w:t>
            </w:r>
          </w:p>
        </w:tc>
      </w:tr>
      <w:tr w:rsidR="00870474">
        <w:trPr>
          <w:trHeight w:hRule="exact" w:val="300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870474" w:rsidRDefault="00BA19C4">
            <w:pPr>
              <w:autoSpaceDE w:val="0"/>
              <w:autoSpaceDN w:val="0"/>
              <w:spacing w:before="194" w:after="0" w:line="230" w:lineRule="auto"/>
              <w:ind w:left="1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 w:rsidR="00B1680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2022 г.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870474" w:rsidRDefault="00BA19C4">
            <w:pPr>
              <w:autoSpaceDE w:val="0"/>
              <w:autoSpaceDN w:val="0"/>
              <w:spacing w:before="194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 w:rsidR="00B1680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 w:rsidR="00154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B1680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  <w:tr w:rsidR="00870474">
        <w:trPr>
          <w:trHeight w:hRule="exact" w:val="38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870474" w:rsidRDefault="00BA19C4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 w:rsidR="00B1680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 w:rsidR="00154A5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B1680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  <w:tc>
          <w:tcPr>
            <w:tcW w:w="3431" w:type="dxa"/>
            <w:vMerge/>
          </w:tcPr>
          <w:p w:rsidR="00870474" w:rsidRDefault="00870474"/>
        </w:tc>
        <w:tc>
          <w:tcPr>
            <w:tcW w:w="3431" w:type="dxa"/>
            <w:vMerge/>
          </w:tcPr>
          <w:p w:rsidR="00870474" w:rsidRDefault="00870474"/>
        </w:tc>
      </w:tr>
    </w:tbl>
    <w:p w:rsidR="00870474" w:rsidRPr="00154A59" w:rsidRDefault="00B1680D">
      <w:pPr>
        <w:autoSpaceDE w:val="0"/>
        <w:autoSpaceDN w:val="0"/>
        <w:spacing w:before="978" w:after="0" w:line="230" w:lineRule="auto"/>
        <w:ind w:right="3650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70474" w:rsidRPr="00154A59" w:rsidRDefault="00B1680D">
      <w:pPr>
        <w:autoSpaceDE w:val="0"/>
        <w:autoSpaceDN w:val="0"/>
        <w:spacing w:before="70" w:after="0" w:line="230" w:lineRule="auto"/>
        <w:ind w:right="4422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3417473)</w:t>
      </w:r>
    </w:p>
    <w:p w:rsidR="00870474" w:rsidRPr="00154A59" w:rsidRDefault="00B1680D">
      <w:pPr>
        <w:autoSpaceDE w:val="0"/>
        <w:autoSpaceDN w:val="0"/>
        <w:spacing w:before="166" w:after="0" w:line="230" w:lineRule="auto"/>
        <w:ind w:right="4022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70474" w:rsidRPr="00154A59" w:rsidRDefault="00B1680D">
      <w:pPr>
        <w:autoSpaceDE w:val="0"/>
        <w:autoSpaceDN w:val="0"/>
        <w:spacing w:before="70" w:after="0" w:line="230" w:lineRule="auto"/>
        <w:ind w:right="4468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870474" w:rsidRPr="00154A59" w:rsidRDefault="00B1680D">
      <w:pPr>
        <w:autoSpaceDE w:val="0"/>
        <w:autoSpaceDN w:val="0"/>
        <w:spacing w:before="670" w:after="0" w:line="230" w:lineRule="auto"/>
        <w:ind w:right="2736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870474" w:rsidRPr="00154A59" w:rsidRDefault="00B1680D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70474" w:rsidRPr="00154A59" w:rsidRDefault="00B1680D">
      <w:pPr>
        <w:autoSpaceDE w:val="0"/>
        <w:autoSpaceDN w:val="0"/>
        <w:spacing w:before="2112" w:after="0" w:line="230" w:lineRule="auto"/>
        <w:ind w:right="34"/>
        <w:jc w:val="right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206E8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Рулькевич</w:t>
      </w:r>
      <w:proofErr w:type="spellEnd"/>
      <w:r w:rsidR="00206E8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Анатольевна</w:t>
      </w:r>
    </w:p>
    <w:p w:rsidR="00870474" w:rsidRPr="00154A59" w:rsidRDefault="00B1680D" w:rsidP="00B17013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  <w:sectPr w:rsidR="00870474" w:rsidRPr="00154A59">
          <w:pgSz w:w="11900" w:h="16840"/>
          <w:pgMar w:top="298" w:right="870" w:bottom="1440" w:left="738" w:header="720" w:footer="720" w:gutter="0"/>
          <w:cols w:space="720" w:equalWidth="0">
            <w:col w:w="10292" w:space="0"/>
          </w:cols>
          <w:docGrid w:linePitch="360"/>
        </w:sect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870474" w:rsidRDefault="00870474">
      <w:pPr>
        <w:rPr>
          <w:lang w:val="ru-RU"/>
        </w:rPr>
      </w:pPr>
    </w:p>
    <w:p w:rsidR="00894597" w:rsidRDefault="00894597">
      <w:pPr>
        <w:rPr>
          <w:lang w:val="ru-RU"/>
        </w:rPr>
      </w:pPr>
    </w:p>
    <w:p w:rsidR="00870474" w:rsidRPr="00154A59" w:rsidRDefault="00B1701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</w:t>
      </w:r>
      <w:r w:rsidR="00B1680D"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ОЯСНИТЕЛЬНАЯ ЗАПИСКА</w:t>
      </w:r>
    </w:p>
    <w:p w:rsidR="00870474" w:rsidRPr="00154A59" w:rsidRDefault="00B1680D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870474" w:rsidRPr="00154A59" w:rsidRDefault="00B1680D">
      <w:pPr>
        <w:autoSpaceDE w:val="0"/>
        <w:autoSpaceDN w:val="0"/>
        <w:spacing w:before="262"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870474" w:rsidRPr="00154A59" w:rsidRDefault="00B1680D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870474" w:rsidRPr="00154A59" w:rsidRDefault="00B1680D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70474" w:rsidRPr="00154A59" w:rsidRDefault="00B1680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870474" w:rsidRPr="00154A59" w:rsidRDefault="00B1680D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870474" w:rsidRPr="00154A59" w:rsidRDefault="00B1680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70474" w:rsidRPr="00154A59" w:rsidRDefault="00B1680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870474" w:rsidRPr="00154A59" w:rsidRDefault="00B1680D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870474" w:rsidRPr="00154A59" w:rsidRDefault="00B1680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870474" w:rsidRPr="00154A59" w:rsidRDefault="00B1680D" w:rsidP="00DA019E">
      <w:pPr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870474" w:rsidRPr="00154A59" w:rsidRDefault="00B1680D">
      <w:pPr>
        <w:autoSpaceDE w:val="0"/>
        <w:autoSpaceDN w:val="0"/>
        <w:spacing w:before="190" w:after="0"/>
        <w:ind w:left="42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870474" w:rsidRPr="00154A59" w:rsidRDefault="00B1680D">
      <w:pPr>
        <w:autoSpaceDE w:val="0"/>
        <w:autoSpaceDN w:val="0"/>
        <w:spacing w:before="324"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870474" w:rsidRPr="00154A59" w:rsidRDefault="00B1680D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154A59">
        <w:rPr>
          <w:lang w:val="ru-RU"/>
        </w:rPr>
        <w:br/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70474" w:rsidRPr="00154A59" w:rsidRDefault="00B1680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870474" w:rsidRPr="00154A59" w:rsidRDefault="00B1680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870474" w:rsidRPr="00154A59" w:rsidRDefault="00B1680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70474" w:rsidRPr="00154A59" w:rsidRDefault="00B1680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870474" w:rsidRPr="00154A59" w:rsidRDefault="00B1680D" w:rsidP="00DA019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  <w:r w:rsidR="00DA019E" w:rsidRPr="00154A59">
        <w:rPr>
          <w:lang w:val="ru-RU"/>
        </w:rPr>
        <w:t xml:space="preserve"> 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870474" w:rsidRPr="00154A59" w:rsidRDefault="00B1680D">
      <w:pPr>
        <w:autoSpaceDE w:val="0"/>
        <w:autoSpaceDN w:val="0"/>
        <w:spacing w:before="70" w:after="0"/>
        <w:ind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70474" w:rsidRPr="00154A59" w:rsidRDefault="00B1680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870474" w:rsidRPr="00154A59" w:rsidRDefault="00B1680D">
      <w:pPr>
        <w:autoSpaceDE w:val="0"/>
        <w:autoSpaceDN w:val="0"/>
        <w:spacing w:before="264"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870474" w:rsidRPr="00154A59" w:rsidRDefault="00B1680D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870474" w:rsidRPr="00154A59" w:rsidRDefault="00B1680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  <w:proofErr w:type="gramEnd"/>
    </w:p>
    <w:p w:rsidR="00870474" w:rsidRPr="00154A59" w:rsidRDefault="00870474">
      <w:pPr>
        <w:autoSpaceDE w:val="0"/>
        <w:autoSpaceDN w:val="0"/>
        <w:spacing w:after="78" w:line="220" w:lineRule="exact"/>
        <w:rPr>
          <w:lang w:val="ru-RU"/>
        </w:rPr>
      </w:pPr>
    </w:p>
    <w:p w:rsidR="00870474" w:rsidRPr="00154A59" w:rsidRDefault="00B1680D">
      <w:pPr>
        <w:autoSpaceDE w:val="0"/>
        <w:autoSpaceDN w:val="0"/>
        <w:spacing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154A59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870474" w:rsidRPr="00154A59" w:rsidRDefault="00B1680D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870474" w:rsidRPr="00154A59" w:rsidRDefault="00B1680D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870474" w:rsidRPr="00154A59" w:rsidRDefault="00B1680D">
      <w:pPr>
        <w:autoSpaceDE w:val="0"/>
        <w:autoSpaceDN w:val="0"/>
        <w:spacing w:before="70"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54A59">
        <w:rPr>
          <w:lang w:val="ru-RU"/>
        </w:rPr>
        <w:lastRenderedPageBreak/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классиковВыразительные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музыкального и изобразительного искусства. 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Аналогии: ритм, композиция, линия — мелодия, пятно — созвучие, колорит — тембр,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светлотность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 д.</w:t>
      </w:r>
      <w:proofErr w:type="gramEnd"/>
    </w:p>
    <w:p w:rsidR="00870474" w:rsidRPr="00154A59" w:rsidRDefault="00B1680D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французских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, К. Дебюсси, А.К.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870474" w:rsidRPr="00154A59" w:rsidRDefault="00870474">
      <w:pPr>
        <w:rPr>
          <w:lang w:val="ru-RU"/>
        </w:rPr>
        <w:sectPr w:rsidR="00870474" w:rsidRPr="00154A5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474" w:rsidRPr="00154A59" w:rsidRDefault="00870474">
      <w:pPr>
        <w:autoSpaceDE w:val="0"/>
        <w:autoSpaceDN w:val="0"/>
        <w:spacing w:after="78" w:line="220" w:lineRule="exact"/>
        <w:rPr>
          <w:lang w:val="ru-RU"/>
        </w:rPr>
      </w:pPr>
    </w:p>
    <w:p w:rsidR="00870474" w:rsidRPr="00154A59" w:rsidRDefault="00B1680D">
      <w:pPr>
        <w:autoSpaceDE w:val="0"/>
        <w:autoSpaceDN w:val="0"/>
        <w:spacing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870474" w:rsidRPr="00154A59" w:rsidRDefault="00B1680D">
      <w:pPr>
        <w:autoSpaceDE w:val="0"/>
        <w:autoSpaceDN w:val="0"/>
        <w:spacing w:before="262"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870474" w:rsidRPr="00154A59" w:rsidRDefault="00870474">
      <w:pPr>
        <w:rPr>
          <w:lang w:val="ru-RU"/>
        </w:rPr>
        <w:sectPr w:rsidR="00870474" w:rsidRPr="00154A5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474" w:rsidRPr="00154A59" w:rsidRDefault="00870474">
      <w:pPr>
        <w:autoSpaceDE w:val="0"/>
        <w:autoSpaceDN w:val="0"/>
        <w:spacing w:after="72" w:line="220" w:lineRule="exact"/>
        <w:rPr>
          <w:lang w:val="ru-RU"/>
        </w:rPr>
      </w:pPr>
    </w:p>
    <w:p w:rsidR="00870474" w:rsidRPr="00154A59" w:rsidRDefault="00B1680D">
      <w:pPr>
        <w:autoSpaceDE w:val="0"/>
        <w:autoSpaceDN w:val="0"/>
        <w:spacing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870474" w:rsidRPr="00154A59" w:rsidRDefault="00B1680D">
      <w:pPr>
        <w:autoSpaceDE w:val="0"/>
        <w:autoSpaceDN w:val="0"/>
        <w:spacing w:before="264"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870474" w:rsidRPr="00154A59" w:rsidRDefault="00870474">
      <w:pPr>
        <w:rPr>
          <w:lang w:val="ru-RU"/>
        </w:rPr>
        <w:sectPr w:rsidR="00870474" w:rsidRPr="00154A59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474" w:rsidRPr="00154A59" w:rsidRDefault="00870474">
      <w:pPr>
        <w:autoSpaceDE w:val="0"/>
        <w:autoSpaceDN w:val="0"/>
        <w:spacing w:after="96" w:line="220" w:lineRule="exact"/>
        <w:rPr>
          <w:lang w:val="ru-RU"/>
        </w:rPr>
      </w:pPr>
    </w:p>
    <w:p w:rsidR="00870474" w:rsidRPr="00154A59" w:rsidRDefault="00B1680D">
      <w:pPr>
        <w:autoSpaceDE w:val="0"/>
        <w:autoSpaceDN w:val="0"/>
        <w:spacing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870474" w:rsidRPr="00154A59" w:rsidRDefault="00B1680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70474" w:rsidRPr="00154A59" w:rsidRDefault="00B1680D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870474" w:rsidRPr="00154A59" w:rsidRDefault="00870474">
      <w:pPr>
        <w:rPr>
          <w:lang w:val="ru-RU"/>
        </w:rPr>
        <w:sectPr w:rsidR="00870474" w:rsidRPr="00154A59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870474" w:rsidRPr="00154A59" w:rsidRDefault="00870474">
      <w:pPr>
        <w:autoSpaceDE w:val="0"/>
        <w:autoSpaceDN w:val="0"/>
        <w:spacing w:after="66" w:line="220" w:lineRule="exact"/>
        <w:rPr>
          <w:lang w:val="ru-RU"/>
        </w:rPr>
      </w:pPr>
    </w:p>
    <w:p w:rsidR="00870474" w:rsidRPr="00154A59" w:rsidRDefault="00B1680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  <w:proofErr w:type="gramEnd"/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870474" w:rsidRPr="00154A59" w:rsidRDefault="00B168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870474" w:rsidRPr="00154A59" w:rsidRDefault="00870474">
      <w:pPr>
        <w:rPr>
          <w:lang w:val="ru-RU"/>
        </w:rPr>
        <w:sectPr w:rsidR="00870474" w:rsidRPr="00154A59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870474" w:rsidRPr="00154A59" w:rsidRDefault="00870474">
      <w:pPr>
        <w:autoSpaceDE w:val="0"/>
        <w:autoSpaceDN w:val="0"/>
        <w:spacing w:after="78" w:line="220" w:lineRule="exact"/>
        <w:rPr>
          <w:lang w:val="ru-RU"/>
        </w:rPr>
      </w:pPr>
    </w:p>
    <w:p w:rsidR="00870474" w:rsidRPr="00154A59" w:rsidRDefault="00B1680D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870474" w:rsidRPr="00154A59" w:rsidRDefault="00B1680D">
      <w:pPr>
        <w:autoSpaceDE w:val="0"/>
        <w:autoSpaceDN w:val="0"/>
        <w:spacing w:before="190" w:after="0"/>
        <w:ind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870474" w:rsidRPr="00154A59" w:rsidRDefault="00B1680D">
      <w:pPr>
        <w:autoSpaceDE w:val="0"/>
        <w:autoSpaceDN w:val="0"/>
        <w:spacing w:before="262"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70474" w:rsidRPr="00154A59" w:rsidRDefault="00B1680D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870474" w:rsidRPr="00154A59" w:rsidRDefault="00B1680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70474" w:rsidRPr="00154A59" w:rsidRDefault="00870474">
      <w:pPr>
        <w:rPr>
          <w:lang w:val="ru-RU"/>
        </w:rPr>
        <w:sectPr w:rsidR="00870474" w:rsidRPr="00154A59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474" w:rsidRPr="00154A59" w:rsidRDefault="00870474">
      <w:pPr>
        <w:autoSpaceDE w:val="0"/>
        <w:autoSpaceDN w:val="0"/>
        <w:spacing w:after="78" w:line="220" w:lineRule="exact"/>
        <w:rPr>
          <w:lang w:val="ru-RU"/>
        </w:rPr>
      </w:pPr>
    </w:p>
    <w:p w:rsidR="00870474" w:rsidRPr="00154A59" w:rsidRDefault="00B1680D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870474" w:rsidRPr="00154A59" w:rsidRDefault="00B1680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proofErr w:type="gram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154A59">
        <w:rPr>
          <w:lang w:val="ru-RU"/>
        </w:rPr>
        <w:br/>
      </w:r>
      <w:r w:rsidRPr="00154A59">
        <w:rPr>
          <w:lang w:val="ru-RU"/>
        </w:rPr>
        <w:tab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  <w:proofErr w:type="gramEnd"/>
    </w:p>
    <w:p w:rsidR="00870474" w:rsidRPr="00154A59" w:rsidRDefault="00870474">
      <w:pPr>
        <w:rPr>
          <w:lang w:val="ru-RU"/>
        </w:rPr>
        <w:sectPr w:rsidR="00870474" w:rsidRPr="00154A59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870474" w:rsidRPr="00154A59" w:rsidRDefault="00870474">
      <w:pPr>
        <w:autoSpaceDE w:val="0"/>
        <w:autoSpaceDN w:val="0"/>
        <w:spacing w:after="64" w:line="220" w:lineRule="exact"/>
        <w:rPr>
          <w:lang w:val="ru-RU"/>
        </w:rPr>
      </w:pPr>
    </w:p>
    <w:p w:rsidR="00870474" w:rsidRDefault="00B1680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550"/>
        <w:gridCol w:w="1368"/>
        <w:gridCol w:w="1298"/>
        <w:gridCol w:w="864"/>
        <w:gridCol w:w="1428"/>
        <w:gridCol w:w="1116"/>
        <w:gridCol w:w="3424"/>
      </w:tblGrid>
      <w:tr w:rsidR="0087047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47" w:lineRule="auto"/>
              <w:ind w:left="72" w:right="154"/>
              <w:jc w:val="both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FC5168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="00B168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</w:t>
            </w:r>
            <w:r w:rsidR="00B168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="00B1680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70474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74" w:rsidRDefault="0087047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70474" w:rsidRDefault="00870474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74" w:rsidRDefault="0087047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74" w:rsidRDefault="0087047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70474" w:rsidRDefault="00870474"/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70474" w:rsidRDefault="00870474"/>
        </w:tc>
      </w:tr>
      <w:tr w:rsidR="0087047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края</w:t>
            </w:r>
            <w:proofErr w:type="spellEnd"/>
          </w:p>
        </w:tc>
      </w:tr>
      <w:tr w:rsidR="00870474" w:rsidRPr="00DA019E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80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творчество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Кикимора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казание для симфонического оркестра А. 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Лядова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выбору: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России, народов РФ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на камушке сижу 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</w:t>
            </w:r>
            <w:proofErr w:type="spellEnd"/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5D7D" w:rsidRDefault="00B1680D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  <w:p w:rsidR="00905D7D" w:rsidRDefault="00905D7D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12.09. 2022</w:t>
            </w:r>
          </w:p>
          <w:p w:rsidR="00905D7D" w:rsidRDefault="00905D7D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19.09.2022</w:t>
            </w:r>
          </w:p>
          <w:p w:rsidR="00905D7D" w:rsidRPr="00905D7D" w:rsidRDefault="00905D7D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26.09. 2022</w:t>
            </w:r>
          </w:p>
          <w:p w:rsidR="00905D7D" w:rsidRPr="00905D7D" w:rsidRDefault="00905D7D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870474" w:rsidRPr="00905D7D" w:rsidRDefault="00905D7D">
            <w:pPr>
              <w:autoSpaceDE w:val="0"/>
              <w:autoSpaceDN w:val="0"/>
              <w:spacing w:before="80" w:after="0" w:line="245" w:lineRule="auto"/>
              <w:jc w:val="center"/>
              <w:rPr>
                <w:lang w:val="ru-RU"/>
              </w:rPr>
            </w:pPr>
            <w:r w:rsidRPr="00905D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звучанием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образцов в 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аудио-и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видеозаписи.</w:t>
            </w:r>
          </w:p>
          <w:p w:rsidR="00870474" w:rsidRPr="00905D7D" w:rsidRDefault="00B1680D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905D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</w:t>
            </w:r>
            <w:proofErr w:type="gramStart"/>
            <w:r w:rsidRPr="00905D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Pr="00905D7D" w:rsidRDefault="00B1680D">
            <w:pPr>
              <w:autoSpaceDE w:val="0"/>
              <w:autoSpaceDN w:val="0"/>
              <w:spacing w:before="80" w:after="0" w:line="250" w:lineRule="auto"/>
              <w:ind w:left="72" w:right="432"/>
              <w:rPr>
                <w:lang w:val="ru-RU"/>
              </w:rPr>
            </w:pPr>
            <w:r w:rsidRPr="00905D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905D7D">
              <w:rPr>
                <w:lang w:val="ru-RU"/>
              </w:rPr>
              <w:br/>
            </w:r>
            <w:r w:rsidRPr="00905D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905D7D">
              <w:rPr>
                <w:lang w:val="ru-RU"/>
              </w:rPr>
              <w:br/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80" w:after="0" w:line="25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/314766/ Единая коллекция цифровых образовательных ресурсов</w:t>
            </w:r>
          </w:p>
        </w:tc>
      </w:tr>
      <w:tr w:rsidR="00870474" w:rsidRPr="00DA019E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Календарный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Осень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уз. П.</w:t>
            </w:r>
          </w:p>
          <w:p w:rsidR="00870474" w:rsidRDefault="00B1680D">
            <w:pPr>
              <w:autoSpaceDE w:val="0"/>
              <w:autoSpaceDN w:val="0"/>
              <w:spacing w:before="20" w:after="0" w:line="230" w:lineRule="auto"/>
              <w:ind w:left="72"/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Чайковского сл.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</w:t>
            </w:r>
          </w:p>
          <w:p w:rsidR="00870474" w:rsidRDefault="00B1680D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Плещеева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587696" w:rsidP="0058769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Русские народные песни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587696" w:rsidRDefault="00870474" w:rsidP="0058769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905D7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905D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03.10.2022 </w:t>
            </w:r>
          </w:p>
          <w:p w:rsidR="00905D7D" w:rsidRDefault="00905D7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10.10.2022</w:t>
            </w:r>
          </w:p>
          <w:p w:rsidR="00905D7D" w:rsidRDefault="00905D7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17.10.2022</w:t>
            </w:r>
          </w:p>
          <w:p w:rsidR="00905D7D" w:rsidRPr="00905D7D" w:rsidRDefault="00905D7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24.10. 2022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песен; танцев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Pr="00905D7D" w:rsidRDefault="00BE198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РЭШ: </w:t>
            </w:r>
            <w:r w:rsidRPr="00154A5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/4336/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/227634/ Культура. РФ: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Картинка к русской народной сказке, соч. 56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21454); «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Ки-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кимора</w:t>
            </w:r>
            <w:proofErr w:type="spellEnd"/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».</w:t>
            </w:r>
          </w:p>
        </w:tc>
      </w:tr>
      <w:tr w:rsidR="0087047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BE19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</w:tr>
      <w:tr w:rsidR="00870474">
        <w:trPr>
          <w:trHeight w:hRule="exact" w:val="330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</w:tbl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sectPr w:rsidR="00870474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474" w:rsidRDefault="0087047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550"/>
        <w:gridCol w:w="1368"/>
        <w:gridCol w:w="1298"/>
        <w:gridCol w:w="864"/>
        <w:gridCol w:w="1428"/>
        <w:gridCol w:w="1116"/>
        <w:gridCol w:w="3424"/>
      </w:tblGrid>
      <w:tr w:rsidR="00870474">
        <w:trPr>
          <w:trHeight w:hRule="exact" w:val="54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В.А. 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Гавр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154A59">
              <w:rPr>
                <w:lang w:val="ru-RU"/>
              </w:rPr>
              <w:br/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лин«Перезвоны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ГИМН РФ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«Уж ты, поле мое»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ритмический рисунок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A396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07.11.2022 </w:t>
            </w:r>
          </w:p>
          <w:p w:rsidR="00BA396E" w:rsidRDefault="00BA396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14.11.2022</w:t>
            </w:r>
          </w:p>
          <w:p w:rsidR="00BA396E" w:rsidRDefault="00BA396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21.11.2022</w:t>
            </w:r>
          </w:p>
          <w:p w:rsidR="00BA396E" w:rsidRPr="00BA396E" w:rsidRDefault="00BA396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28.11.2022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опыта слушания;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проживания;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 музыки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полученного в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начальных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классах.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мелодичности;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широты дыхания; интонационной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близости русскому фольклору.;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менее одного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вокального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русским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м-</w:t>
            </w:r>
            <w:proofErr w:type="gramEnd"/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классиком.;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https://resh.edu.ru/subject/6/5/</w:t>
            </w:r>
          </w:p>
        </w:tc>
      </w:tr>
      <w:tr w:rsidR="00870474">
        <w:trPr>
          <w:trHeight w:hRule="exact" w:val="26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школа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В.</w:t>
            </w:r>
          </w:p>
          <w:p w:rsidR="00870474" w:rsidRPr="00154A59" w:rsidRDefault="00B1680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Гаврилин.</w:t>
            </w:r>
          </w:p>
          <w:p w:rsidR="00870474" w:rsidRPr="00154A59" w:rsidRDefault="00B1680D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«Перезвоны». По прочтении В.</w:t>
            </w:r>
          </w:p>
          <w:p w:rsidR="00870474" w:rsidRDefault="00B1680D">
            <w:pPr>
              <w:autoSpaceDE w:val="0"/>
              <w:autoSpaceDN w:val="0"/>
              <w:spacing w:before="18" w:after="0" w:line="252" w:lineRule="auto"/>
              <w:ind w:left="72"/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Шукшина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(симфония-действо для солистов, хора, гобоя и ударных); Г. Свиридов.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Кантата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Снег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идет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Н.</w:t>
            </w:r>
          </w:p>
          <w:p w:rsidR="00870474" w:rsidRPr="00154A59" w:rsidRDefault="00B1680D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Римски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й-</w:t>
            </w:r>
            <w:proofErr w:type="gramEnd"/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Корсаков. 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Снегурочка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(хороводная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«А мы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просо сеяли»);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Кубанский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казачий хор.</w:t>
            </w:r>
          </w:p>
          <w:p w:rsidR="00870474" w:rsidRDefault="00B1680D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Распрягайте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хлопцы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В.</w:t>
            </w:r>
          </w:p>
          <w:p w:rsidR="00870474" w:rsidRDefault="00B1680D">
            <w:pPr>
              <w:autoSpaceDE w:val="0"/>
              <w:autoSpaceDN w:val="0"/>
              <w:spacing w:before="18" w:after="0" w:line="250" w:lineRule="auto"/>
              <w:ind w:left="72"/>
            </w:pP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Кикта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«Мой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край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тополиный» (сл.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</w:t>
            </w:r>
            <w:proofErr w:type="gramEnd"/>
          </w:p>
          <w:p w:rsidR="00870474" w:rsidRDefault="00B1680D">
            <w:pPr>
              <w:autoSpaceDE w:val="0"/>
              <w:autoSpaceDN w:val="0"/>
              <w:spacing w:before="18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Векшегоновой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05.12.2022 </w:t>
            </w:r>
          </w:p>
          <w:p w:rsidR="00B1680D" w:rsidRDefault="00B1680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12.12.2022</w:t>
            </w:r>
          </w:p>
          <w:p w:rsidR="00B1680D" w:rsidRPr="00B1680D" w:rsidRDefault="00B1680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19.12.2022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на 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тему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«И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сполнитель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—соавтор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композитора».;;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https://resh.edu.ru/subject/6/5/</w:t>
            </w:r>
          </w:p>
        </w:tc>
      </w:tr>
      <w:tr w:rsidR="0087047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</w:tr>
      <w:tr w:rsidR="0087047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</w:tbl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sectPr w:rsidR="00870474">
          <w:pgSz w:w="16840" w:h="11900"/>
          <w:pgMar w:top="284" w:right="640" w:bottom="12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474" w:rsidRDefault="0087047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550"/>
        <w:gridCol w:w="1368"/>
        <w:gridCol w:w="1298"/>
        <w:gridCol w:w="864"/>
        <w:gridCol w:w="1428"/>
        <w:gridCol w:w="1116"/>
        <w:gridCol w:w="3424"/>
      </w:tblGrid>
      <w:tr w:rsidR="00870474" w:rsidRPr="00DA019E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 Римски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й-</w:t>
            </w:r>
            <w:proofErr w:type="gramEnd"/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Корсаков. 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Снегурочка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("Проводы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Масленицы)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 Свиридов.</w:t>
            </w:r>
          </w:p>
          <w:p w:rsidR="00870474" w:rsidRDefault="00B1680D">
            <w:pPr>
              <w:autoSpaceDE w:val="0"/>
              <w:autoSpaceDN w:val="0"/>
              <w:spacing w:before="20" w:after="0" w:line="250" w:lineRule="auto"/>
              <w:ind w:left="72"/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Кантата "Снег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идет"; К. Волков.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Кантата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Тихая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..."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вершины. 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Варламов, 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слва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М. 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лермонтова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26.12.2022</w:t>
            </w:r>
          </w:p>
          <w:p w:rsidR="00B1680D" w:rsidRDefault="0009527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09.01.2023</w:t>
            </w:r>
          </w:p>
          <w:p w:rsidR="00095276" w:rsidRDefault="0009527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16.01.2023</w:t>
            </w:r>
          </w:p>
          <w:p w:rsidR="00095276" w:rsidRDefault="0009527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23.01.2023</w:t>
            </w:r>
          </w:p>
          <w:p w:rsidR="00095276" w:rsidRDefault="0009527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30.01.2023</w:t>
            </w:r>
          </w:p>
          <w:p w:rsidR="00095276" w:rsidRPr="00B1680D" w:rsidRDefault="00095276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музыки разных жанров;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для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рассматриваемых национальных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стилей;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РЭШ: </w:t>
            </w:r>
            <w:r w:rsidRPr="00154A5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/7162/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/254378/ Единая коллекция цифровых образовательных ресурсов</w:t>
            </w:r>
          </w:p>
        </w:tc>
      </w:tr>
      <w:tr w:rsidR="00870474" w:rsidRPr="00DA019E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публика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Д.</w:t>
            </w:r>
          </w:p>
          <w:p w:rsidR="00870474" w:rsidRPr="00154A59" w:rsidRDefault="00B1680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Кабалевский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870474" w:rsidRPr="00154A59" w:rsidRDefault="00B1680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«Реквием» на стихи Р. Рождественского («Наши дети»,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«Помните!»); М.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Глинка.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«Патриотическая песня» (сл. А.</w:t>
            </w:r>
            <w:proofErr w:type="gramEnd"/>
          </w:p>
          <w:p w:rsidR="00870474" w:rsidRDefault="00B1680D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Машистова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словах С. Старобинский слова В. 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Вайнина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Вокализ. С.</w:t>
            </w:r>
          </w:p>
          <w:p w:rsidR="00870474" w:rsidRPr="00154A59" w:rsidRDefault="00B1680D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Рахманинов;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Романс из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иллюстраций к повести А.С.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Пушкина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Метель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Г.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Свиридов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54" w:lineRule="auto"/>
              <w:ind w:left="72"/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Откуда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приятный 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нежный тот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звон. Хор из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"Волшебная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флейта" муз.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В.А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Моцарта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Маленькая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серенада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870474" w:rsidRDefault="00B1680D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Моцарт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09527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06.02.2023</w:t>
            </w:r>
          </w:p>
          <w:p w:rsidR="00095276" w:rsidRDefault="0009527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13.02.2023</w:t>
            </w:r>
          </w:p>
          <w:p w:rsidR="00095276" w:rsidRDefault="0009527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20.02.2023</w:t>
            </w:r>
          </w:p>
          <w:p w:rsidR="00095276" w:rsidRDefault="0009527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27.02.2023</w:t>
            </w:r>
          </w:p>
          <w:p w:rsidR="00095276" w:rsidRPr="00095276" w:rsidRDefault="00095276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06.03.2023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 мелодий;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интонаций;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ритмов;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 изучаемых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напеть их; наиболее яркие </w:t>
            </w:r>
            <w:r w:rsidRPr="00154A59">
              <w:rPr>
                <w:lang w:val="ru-RU"/>
              </w:rPr>
              <w:br/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-интонации.; Музыкальная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знание музыки;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названий 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авторов изученных произведений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РЭШ: </w:t>
            </w:r>
            <w:r w:rsidRPr="00154A5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/7173/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/254410/ 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кол-лекция цифровых образовательных ресурсов</w:t>
            </w:r>
          </w:p>
        </w:tc>
      </w:tr>
      <w:tr w:rsidR="0087047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</w:tr>
      <w:tr w:rsidR="00870474" w:rsidRPr="00DA019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154A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  <w:tr w:rsidR="00870474">
        <w:trPr>
          <w:trHeight w:hRule="exact" w:val="37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Вокальная музыка отечественных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по выбору: С.</w:t>
            </w:r>
          </w:p>
          <w:p w:rsidR="00870474" w:rsidRDefault="00B1680D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Рахманинов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870474" w:rsidRDefault="00B1680D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Вокализ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Красный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сарафан» (сл. Г.</w:t>
            </w:r>
            <w:proofErr w:type="gramEnd"/>
          </w:p>
          <w:p w:rsidR="00870474" w:rsidRPr="00154A59" w:rsidRDefault="00B1680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Цыганова); М.</w:t>
            </w:r>
            <w:proofErr w:type="gramEnd"/>
          </w:p>
          <w:p w:rsidR="00870474" w:rsidRPr="00154A59" w:rsidRDefault="00B1680D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Глинка. Романс "Жаворонок"; С. Рахманинов.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45" w:lineRule="auto"/>
              <w:jc w:val="center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Романс «Сирень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сл. Е. Бекетовой)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песенке. Музыка и слова А.</w:t>
            </w:r>
          </w:p>
          <w:p w:rsidR="00870474" w:rsidRDefault="00B1680D">
            <w:pPr>
              <w:autoSpaceDE w:val="0"/>
              <w:autoSpaceDN w:val="0"/>
              <w:spacing w:before="20" w:after="0" w:line="252" w:lineRule="auto"/>
              <w:ind w:left="72"/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Куклина;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Дуэт лисы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Алисы и кота </w:t>
            </w:r>
            <w:r w:rsidRPr="00154A59">
              <w:rPr>
                <w:lang w:val="ru-RU"/>
              </w:rPr>
              <w:br/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Базилио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мюзикла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"Буратино" муз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Б.</w:t>
            </w:r>
          </w:p>
          <w:p w:rsidR="00870474" w:rsidRDefault="00B1680D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Окуджава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102BF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13.03.2023</w:t>
            </w:r>
          </w:p>
          <w:p w:rsidR="00102BF5" w:rsidRDefault="00102BF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20.03.2023</w:t>
            </w:r>
          </w:p>
          <w:p w:rsidR="00102BF5" w:rsidRDefault="00102BF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03.04.2023</w:t>
            </w:r>
          </w:p>
          <w:p w:rsidR="00102BF5" w:rsidRDefault="00102BF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10.04.2023</w:t>
            </w:r>
          </w:p>
          <w:p w:rsidR="00102BF5" w:rsidRPr="00102BF5" w:rsidRDefault="00102BF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17.04.2023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 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инструментальной музыки.;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мелодий на основе стихотворных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строк;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своих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вариантов с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мелодиями;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сочинёнными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(метод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«Сочинение </w:t>
            </w:r>
            <w:r w:rsidRPr="00154A59">
              <w:rPr>
                <w:lang w:val="ru-RU"/>
              </w:rPr>
              <w:br/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сочинённого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»).;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52" w:lineRule="auto"/>
              <w:ind w:left="74"/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РЭШ: </w:t>
            </w:r>
            <w:r w:rsidRPr="00154A5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/298410/ Единая коллекция цифровых образовательных ресурсов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 собрания сочинений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Валерия Гаврилина".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Передача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 (N 119457)</w:t>
            </w:r>
          </w:p>
        </w:tc>
      </w:tr>
    </w:tbl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sectPr w:rsidR="00870474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474" w:rsidRDefault="0087047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550"/>
        <w:gridCol w:w="1368"/>
        <w:gridCol w:w="1298"/>
        <w:gridCol w:w="864"/>
        <w:gridCol w:w="1428"/>
        <w:gridCol w:w="1116"/>
        <w:gridCol w:w="3424"/>
      </w:tblGrid>
      <w:tr w:rsidR="00870474" w:rsidRPr="00DA019E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живопись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выбору: В. Моцарт.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Фантазия для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фортепиано 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минор. Фантазия для фортепиано ре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минор. Соната 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мажор (</w:t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эксп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Ι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ч.).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45" w:lineRule="auto"/>
              <w:ind w:right="144"/>
              <w:jc w:val="center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«Маленькая ночная серенада» (Рондо).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песня "Вот мчится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тройка удалая"; Л. Бетховен.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Соната № 14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(«Лунная»); П. Чайковский.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 «Евгений Онегин» (Хор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девушек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"Девицы,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красавицы")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Птица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Синенко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A777D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24.04.</w:t>
            </w:r>
            <w:r w:rsidR="001829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2023</w:t>
            </w:r>
          </w:p>
          <w:p w:rsidR="001829DB" w:rsidRDefault="001829D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08.05.2023</w:t>
            </w:r>
          </w:p>
          <w:p w:rsidR="001829DB" w:rsidRDefault="001829D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15.05.2023</w:t>
            </w:r>
          </w:p>
          <w:p w:rsidR="001829DB" w:rsidRPr="00A777DE" w:rsidRDefault="001829DB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22.05.2023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музыкальными произведениями программной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музыки.</w:t>
            </w:r>
          </w:p>
          <w:p w:rsidR="00870474" w:rsidRPr="00154A59" w:rsidRDefault="00B1680D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интонаций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изобразительного характера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54A59">
              <w:rPr>
                <w:lang w:val="ru-RU"/>
              </w:rPr>
              <w:br/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знание музыки;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названий 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авторов изученных произведений.;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РЭШ: </w:t>
            </w:r>
            <w:r w:rsidRPr="00154A5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/7427/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/305962/ Единая коллекция цифровых образовательных ресурсов</w:t>
            </w:r>
          </w:p>
        </w:tc>
      </w:tr>
      <w:tr w:rsidR="00870474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</w:tr>
      <w:tr w:rsidR="00870474">
        <w:trPr>
          <w:trHeight w:hRule="exact" w:val="904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</w:t>
            </w:r>
          </w:p>
        </w:tc>
        <w:tc>
          <w:tcPr>
            <w:tcW w:w="11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</w:tr>
    </w:tbl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sectPr w:rsidR="0087047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70474" w:rsidRDefault="00870474">
      <w:pPr>
        <w:autoSpaceDE w:val="0"/>
        <w:autoSpaceDN w:val="0"/>
        <w:spacing w:after="78" w:line="220" w:lineRule="exact"/>
      </w:pPr>
    </w:p>
    <w:p w:rsidR="00870474" w:rsidRDefault="00B1680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7047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7047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74" w:rsidRDefault="0087047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74" w:rsidRDefault="008704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74" w:rsidRDefault="0087047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74" w:rsidRDefault="00870474"/>
        </w:tc>
      </w:tr>
      <w:tr w:rsidR="0087047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моего края" (А).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моего края" (А). Богатство и разнообразие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фольклорных традиций.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моего края" (А). Фольклор в музыке русских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моего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края" (А). Песня как жанр музыкально-литературного творчества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моего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края" (А). Как рождается народная песня. Певческие голоса.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моего края" (А).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моего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края" (А). Образ Родины в музыкальных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71" w:lineRule="auto"/>
              <w:ind w:left="72" w:right="450"/>
              <w:jc w:val="both"/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моего края" (Б).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"Русская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(А). Образы родной земли.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Писатели и поэты о русской музыке.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sectPr w:rsidR="00870474">
          <w:pgSz w:w="11900" w:h="16840"/>
          <w:pgMar w:top="298" w:right="650" w:bottom="9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474" w:rsidRDefault="0087047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7047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"Русская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музыка" (А).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Отвага и героизм, </w:t>
            </w:r>
            <w:r w:rsidRPr="00154A59">
              <w:rPr>
                <w:lang w:val="ru-RU"/>
              </w:rPr>
              <w:br/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воспетые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"Русская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классическая музыка" (А). Традиции и новаторство в творчестве русских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классическая музыка (А).</w:t>
            </w:r>
          </w:p>
          <w:p w:rsidR="00870474" w:rsidRDefault="00B1680D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Колокольность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Вариации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колокольного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"Русская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музыка" (А).</w:t>
            </w:r>
          </w:p>
          <w:p w:rsidR="00870474" w:rsidRDefault="00B1680D">
            <w:pPr>
              <w:autoSpaceDE w:val="0"/>
              <w:autoSpaceDN w:val="0"/>
              <w:spacing w:before="70" w:after="0" w:line="271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отечественных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"Русская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музыка" (Д).</w:t>
            </w:r>
          </w:p>
          <w:p w:rsidR="00870474" w:rsidRDefault="00B1680D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романса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/>
              <w:ind w:left="72" w:right="144"/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"Русская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классическая музыка" (Д).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слушатель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(А).</w:t>
            </w:r>
          </w:p>
          <w:p w:rsidR="00870474" w:rsidRDefault="00B1680D">
            <w:pPr>
              <w:autoSpaceDE w:val="0"/>
              <w:autoSpaceDN w:val="0"/>
              <w:spacing w:before="72" w:after="0" w:line="262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(А).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истоки классической музыки.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Э. Грига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A41C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(А).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Писатели и поэты о западноевропейской музыке.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A41C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 xml:space="preserve">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sectPr w:rsidR="00870474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474" w:rsidRDefault="0087047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70474" w:rsidRPr="00DA019E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(А).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и роль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композитора —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основоположника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национальной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A41C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54A59">
              <w:rPr>
                <w:lang w:val="ru-RU"/>
              </w:rPr>
              <w:br/>
            </w:r>
            <w:proofErr w:type="spellStart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7047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(А).</w:t>
            </w:r>
          </w:p>
          <w:p w:rsidR="00870474" w:rsidRPr="00154A59" w:rsidRDefault="00B1680D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Характерные жанры, образы, элементы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A41C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(Б).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proofErr w:type="gramStart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Кумиры публики (на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примере творчества В. А.</w:t>
            </w:r>
            <w:proofErr w:type="gramEnd"/>
          </w:p>
          <w:p w:rsidR="00870474" w:rsidRDefault="00B1680D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Моцарта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A41C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(Б).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proofErr w:type="gramStart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Н.</w:t>
            </w:r>
            <w:proofErr w:type="gramEnd"/>
          </w:p>
          <w:p w:rsidR="00870474" w:rsidRDefault="00B1680D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Паганини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A41C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(Б).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виртуозного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исполнения. Музыкальный талант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A41C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(Б). Музыкант и публика.</w:t>
            </w:r>
          </w:p>
          <w:p w:rsidR="00870474" w:rsidRPr="00154A59" w:rsidRDefault="00B1680D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Миссия композитора и исполнителя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A41C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"Европейская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классическая музыка (Б). Культура слушателя.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слушания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музыки в прошлые века и сегодня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A6F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 xml:space="preserve">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"Связь музыки с другими видами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искусства" (А). Единство слова и музыки в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вокальных жанрах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A6F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sectPr w:rsidR="00870474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70474">
        <w:trPr>
          <w:trHeight w:hRule="exact" w:val="184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</w:tr>
    </w:tbl>
    <w:p w:rsidR="00870474" w:rsidRDefault="00870474">
      <w:pPr>
        <w:autoSpaceDE w:val="0"/>
        <w:autoSpaceDN w:val="0"/>
        <w:spacing w:after="0" w:line="182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70474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"Связь музыки с другими видами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искусства" (А). Интонации рассказа, повествования в инструментальной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A6F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"Связь музыки с другими видами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искусства" (А, Б). Картины исторических событий в музыке.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A6F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"Связь музыки с другими видами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искусства" (Б).</w:t>
            </w:r>
          </w:p>
          <w:p w:rsidR="00870474" w:rsidRPr="00154A59" w:rsidRDefault="00B1680D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средства музыкального 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изобразительного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A6F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"Связь музыки с другими видами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искусства" (Б). </w:t>
            </w:r>
            <w:proofErr w:type="gramStart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земное в звуках и красках.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A6F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"Связь музыки с другими видами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искусства" (Б).</w:t>
            </w:r>
          </w:p>
          <w:p w:rsidR="00870474" w:rsidRPr="00154A59" w:rsidRDefault="00B1680D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Интерпретации в музыке и изобразительном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A6F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B1680D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"Связь музыки с другими видами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искусства" (Б).</w:t>
            </w:r>
          </w:p>
          <w:p w:rsidR="00870474" w:rsidRPr="00154A59" w:rsidRDefault="00B1680D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Импрессионизм в музыке и живописи. Цветовая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гамма и звуковая палитра.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42348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70474">
        <w:trPr>
          <w:trHeight w:hRule="exact" w:val="184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</w:tr>
    </w:tbl>
    <w:p w:rsidR="00870474" w:rsidRDefault="00870474">
      <w:pPr>
        <w:autoSpaceDE w:val="0"/>
        <w:autoSpaceDN w:val="0"/>
        <w:spacing w:after="0" w:line="182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70474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"Связь музыки с другими видами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искусства" (А, Б). Урок-викторина на знание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музыки, названий и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авторов изученных </w:t>
            </w:r>
            <w:r w:rsidRPr="00154A59">
              <w:rPr>
                <w:lang w:val="ru-RU"/>
              </w:rPr>
              <w:br/>
            </w: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70474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Pr="00154A59" w:rsidRDefault="00B1680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54A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B168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474" w:rsidRDefault="00870474"/>
        </w:tc>
      </w:tr>
    </w:tbl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autoSpaceDE w:val="0"/>
        <w:autoSpaceDN w:val="0"/>
        <w:spacing w:after="0" w:line="14" w:lineRule="exact"/>
      </w:pPr>
    </w:p>
    <w:p w:rsidR="00870474" w:rsidRDefault="00870474">
      <w:pPr>
        <w:sectPr w:rsidR="00870474">
          <w:pgSz w:w="11900" w:h="16840"/>
          <w:pgMar w:top="0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474" w:rsidRDefault="00870474">
      <w:pPr>
        <w:autoSpaceDE w:val="0"/>
        <w:autoSpaceDN w:val="0"/>
        <w:spacing w:after="78" w:line="220" w:lineRule="exact"/>
      </w:pPr>
    </w:p>
    <w:p w:rsidR="00870474" w:rsidRDefault="00B1680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70474" w:rsidRDefault="00B1680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70474" w:rsidRPr="00154A59" w:rsidRDefault="00B1680D">
      <w:pPr>
        <w:autoSpaceDE w:val="0"/>
        <w:autoSpaceDN w:val="0"/>
        <w:spacing w:before="166" w:after="0" w:line="283" w:lineRule="auto"/>
        <w:ind w:right="4752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Музыка;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5 класс /Сергеева Г.П.;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Критская Е.Д.;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Рабочие тетради для 5 класса; </w:t>
      </w:r>
      <w:r w:rsidRPr="00154A59">
        <w:rPr>
          <w:lang w:val="ru-RU"/>
        </w:rPr>
        <w:br/>
      </w:r>
    </w:p>
    <w:p w:rsidR="00870474" w:rsidRPr="00154A59" w:rsidRDefault="00B1680D">
      <w:pPr>
        <w:autoSpaceDE w:val="0"/>
        <w:autoSpaceDN w:val="0"/>
        <w:spacing w:before="264"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70474" w:rsidRPr="00154A59" w:rsidRDefault="00B1680D">
      <w:pPr>
        <w:autoSpaceDE w:val="0"/>
        <w:autoSpaceDN w:val="0"/>
        <w:spacing w:before="168" w:after="0"/>
        <w:rPr>
          <w:lang w:val="ru-RU"/>
        </w:rPr>
      </w:pP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Хрестоматия музыкального материала 5 класс: пособие для учителей/ Сергеева Г.П., Критская Е.Д. М Просвещение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Музыка. 5 класс: рабочая программа и технологические карты уроков по учебнику Г.П. Сергеевой, Е.Д. Критской</w:t>
      </w:r>
    </w:p>
    <w:p w:rsidR="00870474" w:rsidRPr="00154A59" w:rsidRDefault="00B1680D">
      <w:pPr>
        <w:autoSpaceDE w:val="0"/>
        <w:autoSpaceDN w:val="0"/>
        <w:spacing w:before="262"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70474" w:rsidRPr="00154A59" w:rsidRDefault="00B1680D">
      <w:pPr>
        <w:autoSpaceDE w:val="0"/>
        <w:autoSpaceDN w:val="0"/>
        <w:spacing w:before="166" w:after="0" w:line="281" w:lineRule="auto"/>
        <w:ind w:right="576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Российский общеобразовательный портал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Единый каталог образовательных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интернет-ресурсов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54A5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Каталог ресурсов по педагогике, воспитанию и обучению детей </w:t>
      </w:r>
      <w:proofErr w:type="spellStart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дошкольно</w:t>
      </w:r>
      <w:proofErr w:type="spell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-школьного возраста.</w:t>
      </w:r>
      <w:proofErr w:type="gramEnd"/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 xml:space="preserve"> Региональные справочники.</w:t>
      </w:r>
    </w:p>
    <w:p w:rsidR="00870474" w:rsidRPr="00154A59" w:rsidRDefault="00870474">
      <w:pPr>
        <w:rPr>
          <w:lang w:val="ru-RU"/>
        </w:rPr>
        <w:sectPr w:rsidR="00870474" w:rsidRPr="00154A5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0474" w:rsidRPr="00154A59" w:rsidRDefault="00870474">
      <w:pPr>
        <w:autoSpaceDE w:val="0"/>
        <w:autoSpaceDN w:val="0"/>
        <w:spacing w:after="78" w:line="220" w:lineRule="exact"/>
        <w:rPr>
          <w:lang w:val="ru-RU"/>
        </w:rPr>
      </w:pPr>
    </w:p>
    <w:p w:rsidR="00870474" w:rsidRPr="00154A59" w:rsidRDefault="00B1680D">
      <w:pPr>
        <w:autoSpaceDE w:val="0"/>
        <w:autoSpaceDN w:val="0"/>
        <w:spacing w:after="0" w:line="230" w:lineRule="auto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70474" w:rsidRPr="00154A59" w:rsidRDefault="00B1680D">
      <w:pPr>
        <w:autoSpaceDE w:val="0"/>
        <w:autoSpaceDN w:val="0"/>
        <w:spacing w:before="346" w:after="0" w:line="302" w:lineRule="auto"/>
        <w:ind w:right="4752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Синтезатор, ноты, шумовые музыкальные инструменты</w:t>
      </w:r>
    </w:p>
    <w:p w:rsidR="00870474" w:rsidRPr="00154A59" w:rsidRDefault="00B1680D">
      <w:pPr>
        <w:autoSpaceDE w:val="0"/>
        <w:autoSpaceDN w:val="0"/>
        <w:spacing w:before="262" w:after="0" w:line="300" w:lineRule="auto"/>
        <w:ind w:right="1296"/>
        <w:rPr>
          <w:lang w:val="ru-RU"/>
        </w:rPr>
      </w:pPr>
      <w:r w:rsidRPr="00154A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154A59">
        <w:rPr>
          <w:lang w:val="ru-RU"/>
        </w:rPr>
        <w:br/>
      </w:r>
      <w:r w:rsidRPr="00154A59">
        <w:rPr>
          <w:rFonts w:ascii="Times New Roman" w:eastAsia="Times New Roman" w:hAnsi="Times New Roman"/>
          <w:color w:val="000000"/>
          <w:sz w:val="24"/>
          <w:lang w:val="ru-RU"/>
        </w:rPr>
        <w:t>Карточки с ритмическим лото, таблицы с нотными образцами, портреты композиторов и исполнителей</w:t>
      </w:r>
    </w:p>
    <w:p w:rsidR="00B1680D" w:rsidRPr="00154A59" w:rsidRDefault="00B1680D" w:rsidP="00DA019E">
      <w:pPr>
        <w:rPr>
          <w:lang w:val="ru-RU"/>
        </w:rPr>
      </w:pPr>
      <w:bookmarkStart w:id="0" w:name="_GoBack"/>
      <w:bookmarkEnd w:id="0"/>
    </w:p>
    <w:sectPr w:rsidR="00B1680D" w:rsidRPr="00154A5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5276"/>
    <w:rsid w:val="00102BF5"/>
    <w:rsid w:val="0015074B"/>
    <w:rsid w:val="00154A59"/>
    <w:rsid w:val="001829DB"/>
    <w:rsid w:val="00206E8A"/>
    <w:rsid w:val="0029639D"/>
    <w:rsid w:val="00326F90"/>
    <w:rsid w:val="0042348F"/>
    <w:rsid w:val="004C0E9E"/>
    <w:rsid w:val="00587696"/>
    <w:rsid w:val="00870474"/>
    <w:rsid w:val="00894597"/>
    <w:rsid w:val="008A6F17"/>
    <w:rsid w:val="008E3F4E"/>
    <w:rsid w:val="00905D7D"/>
    <w:rsid w:val="00A41C56"/>
    <w:rsid w:val="00A777DE"/>
    <w:rsid w:val="00AA1D8D"/>
    <w:rsid w:val="00B1680D"/>
    <w:rsid w:val="00B17013"/>
    <w:rsid w:val="00B47730"/>
    <w:rsid w:val="00BA19C4"/>
    <w:rsid w:val="00BA396E"/>
    <w:rsid w:val="00BE1981"/>
    <w:rsid w:val="00CB0664"/>
    <w:rsid w:val="00DA019E"/>
    <w:rsid w:val="00FC51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1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1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6;&#1055;%2022-23\&#1056;&#1072;&#1073;&#1086;&#1095;&#1080;&#1077;%20&#1087;&#1088;&#1086;&#1075;&#1088;&#1072;&#1084;&#1084;&#1099;%20&#1056;&#1091;&#1083;&#1100;&#1082;&#1077;&#1074;&#1080;&#1095;%20&#1052;.&#1040;+\&#1056;&#1091;&#1083;&#1100;&#1082;&#1077;&#1074;&#1080;&#1095;%20&#1084;&#1091;&#1079;&#1099;&#1082;&#1072;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B5D4D-D3EA-4AA2-B0E7-D4F2B595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6207</Words>
  <Characters>35380</Characters>
  <Application>Microsoft Office Word</Application>
  <DocSecurity>0</DocSecurity>
  <Lines>294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</cp:lastModifiedBy>
  <cp:revision>24</cp:revision>
  <dcterms:created xsi:type="dcterms:W3CDTF">2013-12-23T23:15:00Z</dcterms:created>
  <dcterms:modified xsi:type="dcterms:W3CDTF">2023-03-28T16:48:00Z</dcterms:modified>
  <cp:category/>
</cp:coreProperties>
</file>