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66" w:rsidRPr="00812F66" w:rsidRDefault="00812F66" w:rsidP="00812F66">
      <w:pPr>
        <w:framePr w:wrap="none" w:vAnchor="page" w:hAnchor="page" w:x="127" w:y="89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en-US"/>
        </w:rPr>
      </w:pPr>
      <w:r w:rsidRPr="00812F66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703C87A" wp14:editId="672ED53F">
            <wp:extent cx="7486015" cy="10639425"/>
            <wp:effectExtent l="0" t="0" r="635" b="9525"/>
            <wp:docPr id="1" name="Рисунок 1" descr="D:\РП 22-23\Рабочие программы Рулькевич М.А+\Рулькевич музык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П 22-23\Рабочие программы Рулькевич М.А+\Рулькевич музыка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015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3B" w:rsidRDefault="0053083B">
      <w:pPr>
        <w:autoSpaceDE w:val="0"/>
        <w:autoSpaceDN w:val="0"/>
        <w:spacing w:after="78" w:line="220" w:lineRule="exact"/>
      </w:pPr>
    </w:p>
    <w:p w:rsidR="0053083B" w:rsidRPr="00812F66" w:rsidRDefault="00812F66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3083B" w:rsidRPr="00812F66" w:rsidRDefault="00812F66">
      <w:pPr>
        <w:autoSpaceDE w:val="0"/>
        <w:autoSpaceDN w:val="0"/>
        <w:spacing w:before="670" w:after="0" w:line="230" w:lineRule="auto"/>
        <w:ind w:right="2534"/>
        <w:jc w:val="right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Красноярского края</w:t>
      </w:r>
    </w:p>
    <w:p w:rsidR="0053083B" w:rsidRPr="00812F66" w:rsidRDefault="00812F66">
      <w:pPr>
        <w:autoSpaceDE w:val="0"/>
        <w:autoSpaceDN w:val="0"/>
        <w:spacing w:before="670" w:after="0" w:line="230" w:lineRule="auto"/>
        <w:ind w:right="2774"/>
        <w:jc w:val="right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Абанского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</w:t>
      </w:r>
    </w:p>
    <w:p w:rsidR="0053083B" w:rsidRPr="00812F66" w:rsidRDefault="00812F66">
      <w:pPr>
        <w:autoSpaceDE w:val="0"/>
        <w:autoSpaceDN w:val="0"/>
        <w:spacing w:before="670" w:after="1376" w:line="230" w:lineRule="auto"/>
        <w:ind w:right="3562"/>
        <w:jc w:val="right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МКОУ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Самойловская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СОШ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2"/>
        <w:gridCol w:w="3260"/>
        <w:gridCol w:w="2720"/>
      </w:tblGrid>
      <w:tr w:rsidR="0053083B">
        <w:trPr>
          <w:trHeight w:hRule="exact" w:val="274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48" w:after="0" w:line="230" w:lineRule="auto"/>
              <w:ind w:left="1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53083B">
        <w:trPr>
          <w:trHeight w:hRule="exact" w:val="276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методическое объединение учителей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after="0" w:line="230" w:lineRule="auto"/>
              <w:ind w:left="1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53083B" w:rsidRDefault="0053083B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82"/>
        <w:gridCol w:w="4140"/>
        <w:gridCol w:w="3340"/>
      </w:tblGrid>
      <w:tr w:rsidR="0053083B">
        <w:trPr>
          <w:trHeight w:hRule="exact" w:val="362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4140" w:type="dxa"/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60" w:after="0" w:line="230" w:lineRule="auto"/>
              <w:ind w:right="40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______________Федорова С.В.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60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______________Мельник Е.В.</w:t>
            </w:r>
          </w:p>
        </w:tc>
      </w:tr>
      <w:tr w:rsidR="0053083B">
        <w:trPr>
          <w:trHeight w:hRule="exact" w:val="420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4140" w:type="dxa"/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6" w:after="0" w:line="230" w:lineRule="auto"/>
              <w:ind w:right="1922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6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№80-1</w:t>
            </w:r>
          </w:p>
        </w:tc>
      </w:tr>
      <w:tr w:rsidR="0053083B">
        <w:trPr>
          <w:trHeight w:hRule="exact" w:val="380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"25" 082022 г.</w:t>
            </w:r>
          </w:p>
        </w:tc>
        <w:tc>
          <w:tcPr>
            <w:tcW w:w="4140" w:type="dxa"/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4" w:after="0" w:line="230" w:lineRule="auto"/>
              <w:ind w:right="1550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"26" 08  2022 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4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"26" 082022 г.</w:t>
            </w:r>
          </w:p>
        </w:tc>
      </w:tr>
    </w:tbl>
    <w:p w:rsidR="0053083B" w:rsidRDefault="00812F66">
      <w:pPr>
        <w:autoSpaceDE w:val="0"/>
        <w:autoSpaceDN w:val="0"/>
        <w:spacing w:before="978" w:after="0" w:line="230" w:lineRule="auto"/>
        <w:ind w:right="365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53083B" w:rsidRDefault="00812F66">
      <w:pPr>
        <w:autoSpaceDE w:val="0"/>
        <w:autoSpaceDN w:val="0"/>
        <w:spacing w:before="70" w:after="0" w:line="230" w:lineRule="auto"/>
        <w:ind w:right="442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4637510)</w:t>
      </w:r>
    </w:p>
    <w:p w:rsidR="0053083B" w:rsidRDefault="00812F66">
      <w:pPr>
        <w:autoSpaceDE w:val="0"/>
        <w:autoSpaceDN w:val="0"/>
        <w:spacing w:before="166" w:after="0" w:line="230" w:lineRule="auto"/>
        <w:ind w:right="402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53083B" w:rsidRDefault="00812F66">
      <w:pPr>
        <w:autoSpaceDE w:val="0"/>
        <w:autoSpaceDN w:val="0"/>
        <w:spacing w:before="70" w:after="0" w:line="230" w:lineRule="auto"/>
        <w:ind w:right="4468"/>
        <w:jc w:val="right"/>
      </w:pPr>
      <w:r>
        <w:rPr>
          <w:rFonts w:ascii="Times New Roman" w:eastAsia="Times New Roman" w:hAnsi="Times New Roman"/>
          <w:color w:val="000000"/>
          <w:sz w:val="24"/>
        </w:rPr>
        <w:t>«Музыка»</w:t>
      </w:r>
    </w:p>
    <w:p w:rsidR="0053083B" w:rsidRDefault="00812F66">
      <w:pPr>
        <w:autoSpaceDE w:val="0"/>
        <w:autoSpaceDN w:val="0"/>
        <w:spacing w:before="670" w:after="0" w:line="230" w:lineRule="auto"/>
        <w:ind w:right="2682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для 3 класса </w:t>
      </w:r>
      <w:r>
        <w:rPr>
          <w:rFonts w:ascii="Times New Roman" w:eastAsia="Times New Roman" w:hAnsi="Times New Roman"/>
          <w:color w:val="000000"/>
          <w:sz w:val="24"/>
        </w:rPr>
        <w:t>начального общего образования</w:t>
      </w:r>
    </w:p>
    <w:p w:rsidR="0053083B" w:rsidRDefault="00812F66">
      <w:pPr>
        <w:autoSpaceDE w:val="0"/>
        <w:autoSpaceDN w:val="0"/>
        <w:spacing w:before="70" w:after="0" w:line="230" w:lineRule="auto"/>
        <w:ind w:right="362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53083B" w:rsidRDefault="00812F66">
      <w:pPr>
        <w:autoSpaceDE w:val="0"/>
        <w:autoSpaceDN w:val="0"/>
        <w:spacing w:before="2112" w:after="0" w:line="230" w:lineRule="auto"/>
        <w:ind w:right="34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Рулькевич Марина Анатольевна</w:t>
      </w:r>
    </w:p>
    <w:p w:rsidR="0053083B" w:rsidRDefault="00812F66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музыки</w:t>
      </w:r>
    </w:p>
    <w:p w:rsidR="0053083B" w:rsidRPr="00812F66" w:rsidRDefault="00812F66" w:rsidP="00812F66">
      <w:pPr>
        <w:autoSpaceDE w:val="0"/>
        <w:autoSpaceDN w:val="0"/>
        <w:spacing w:before="2830" w:after="0" w:line="230" w:lineRule="auto"/>
        <w:ind w:right="4050"/>
        <w:jc w:val="right"/>
        <w:rPr>
          <w:lang w:val="ru-RU"/>
        </w:rPr>
        <w:sectPr w:rsidR="0053083B" w:rsidRPr="00812F66">
          <w:pgSz w:w="11900" w:h="16840"/>
          <w:pgMar w:top="298" w:right="870" w:bottom="296" w:left="738" w:header="720" w:footer="720" w:gutter="0"/>
          <w:cols w:space="720" w:equalWidth="0">
            <w:col w:w="10292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</w:rPr>
        <w:t xml:space="preserve">с.Самойловка </w:t>
      </w:r>
    </w:p>
    <w:p w:rsidR="0053083B" w:rsidRDefault="0053083B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53083B" w:rsidRDefault="00812F6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53083B" w:rsidRPr="00812F66" w:rsidRDefault="00812F66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музыке на уровне 3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итания и социализации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жения личностных,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53083B" w:rsidRPr="00812F66" w:rsidRDefault="00812F66">
      <w:pPr>
        <w:autoSpaceDE w:val="0"/>
        <w:autoSpaceDN w:val="0"/>
        <w:spacing w:before="262" w:after="0" w:line="230" w:lineRule="auto"/>
        <w:rPr>
          <w:lang w:val="ru-RU"/>
        </w:rPr>
      </w:pP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53083B" w:rsidRPr="00812F66" w:rsidRDefault="00812F66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53083B" w:rsidRPr="00812F66" w:rsidRDefault="00812F6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В течение периода начального общего музыкального образования необходимо заложить основы будущей музыкальной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упных музыкальных инструментах, различные формы музыкального движения. В ходе активной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3083B" w:rsidRPr="00812F66" w:rsidRDefault="00812F6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Прогр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ляется главным.</w:t>
      </w:r>
    </w:p>
    <w:p w:rsidR="0053083B" w:rsidRPr="00812F66" w:rsidRDefault="00812F66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мысла» (Б. В. Асафьев).</w:t>
      </w:r>
    </w:p>
    <w:p w:rsidR="0053083B" w:rsidRPr="00812F66" w:rsidRDefault="00812F66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53083B" w:rsidRPr="00812F66" w:rsidRDefault="00812F66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Одним из наиболее важных направлен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ий музыкального воспитания является развитие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53083B" w:rsidRPr="00812F66" w:rsidRDefault="00812F66">
      <w:pPr>
        <w:autoSpaceDE w:val="0"/>
        <w:autoSpaceDN w:val="0"/>
        <w:spacing w:before="70" w:after="0"/>
        <w:ind w:firstLine="180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ализованных представлений к звуковым импровизациям, направленным на освоение жанровых особенностей,</w:t>
      </w:r>
    </w:p>
    <w:p w:rsidR="0053083B" w:rsidRPr="00812F66" w:rsidRDefault="0053083B">
      <w:pPr>
        <w:rPr>
          <w:lang w:val="ru-RU"/>
        </w:rPr>
        <w:sectPr w:rsidR="0053083B" w:rsidRPr="00812F66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083B" w:rsidRPr="00812F66" w:rsidRDefault="0053083B">
      <w:pPr>
        <w:autoSpaceDE w:val="0"/>
        <w:autoSpaceDN w:val="0"/>
        <w:spacing w:after="72" w:line="220" w:lineRule="exact"/>
        <w:rPr>
          <w:lang w:val="ru-RU"/>
        </w:rPr>
      </w:pPr>
    </w:p>
    <w:p w:rsidR="0053083B" w:rsidRPr="00812F66" w:rsidRDefault="00812F66">
      <w:pPr>
        <w:autoSpaceDE w:val="0"/>
        <w:autoSpaceDN w:val="0"/>
        <w:spacing w:after="0" w:line="230" w:lineRule="auto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53083B" w:rsidRPr="00812F66" w:rsidRDefault="00812F66">
      <w:pPr>
        <w:autoSpaceDE w:val="0"/>
        <w:autoSpaceDN w:val="0"/>
        <w:spacing w:before="262" w:after="0" w:line="230" w:lineRule="auto"/>
        <w:rPr>
          <w:lang w:val="ru-RU"/>
        </w:rPr>
      </w:pP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53083B" w:rsidRPr="00812F66" w:rsidRDefault="00812F66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одима для полноценного развития младших школьников. Признание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53083B" w:rsidRPr="00812F66" w:rsidRDefault="00812F66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узыкальной культуры как части всей духовной культуры </w:t>
      </w: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12F66">
        <w:rPr>
          <w:lang w:val="ru-RU"/>
        </w:rPr>
        <w:tab/>
      </w: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В процессе конкретизации у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чебных целей их реализация осуществляется по следующим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2) развитие потребности в общении с произведениями искусства, осознание значения музыкал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ьного искусства как универсального языка общения, художественного отражения многообразия жизни; </w:t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812F66">
        <w:rPr>
          <w:lang w:val="ru-RU"/>
        </w:rPr>
        <w:br/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53083B" w:rsidRPr="00812F66" w:rsidRDefault="00812F66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1. Формирован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ие эмоционально-ценностной отзывчивости </w:t>
      </w: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083B" w:rsidRPr="00812F66" w:rsidRDefault="00812F66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53083B" w:rsidRPr="00812F66" w:rsidRDefault="00812F6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регулятивными универсальными учебными действиями. Развитие ассоциативного мышления и продуктивного воображения.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12F66">
        <w:rPr>
          <w:lang w:val="ru-RU"/>
        </w:rPr>
        <w:br/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Введение ребёнка в искусство через разнообразие в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идов музыкальной деятельности, в том числе: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г) Музыкальное движение (пл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астическое интонирование, танец, двигательное моделирование и др.); </w:t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ного языка.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, времён и народов.</w:t>
      </w:r>
    </w:p>
    <w:p w:rsidR="0053083B" w:rsidRPr="00812F66" w:rsidRDefault="00812F66">
      <w:pPr>
        <w:autoSpaceDE w:val="0"/>
        <w:autoSpaceDN w:val="0"/>
        <w:spacing w:before="262" w:after="0" w:line="230" w:lineRule="auto"/>
        <w:rPr>
          <w:lang w:val="ru-RU"/>
        </w:rPr>
      </w:pP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53083B" w:rsidRPr="00812F66" w:rsidRDefault="00812F66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53083B" w:rsidRPr="00812F66" w:rsidRDefault="0053083B">
      <w:pPr>
        <w:rPr>
          <w:lang w:val="ru-RU"/>
        </w:rPr>
        <w:sectPr w:rsidR="0053083B" w:rsidRPr="00812F66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53083B" w:rsidRPr="00812F66" w:rsidRDefault="0053083B">
      <w:pPr>
        <w:autoSpaceDE w:val="0"/>
        <w:autoSpaceDN w:val="0"/>
        <w:spacing w:after="72" w:line="220" w:lineRule="exact"/>
        <w:rPr>
          <w:lang w:val="ru-RU"/>
        </w:rPr>
      </w:pPr>
    </w:p>
    <w:p w:rsidR="0053083B" w:rsidRPr="00812F66" w:rsidRDefault="00812F66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восемью модулями (тематическ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област</w:t>
      </w: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Искусство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» на протяжении всего курса школьного обучения: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модуль № 1 «Музыкаль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ная грамота»;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«Музыка в жизни человека».</w:t>
      </w:r>
    </w:p>
    <w:p w:rsidR="0053083B" w:rsidRPr="00812F66" w:rsidRDefault="00812F66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социо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-культурную деятельность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ими дисциплинами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«Окружающий мир», «Основы религиозной культуры и светской этики», «Иностранный язык» и др. 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3 классе, составляет 34 часа (не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менее 1 часа в неделю).</w:t>
      </w:r>
    </w:p>
    <w:p w:rsidR="0053083B" w:rsidRPr="00812F66" w:rsidRDefault="0053083B">
      <w:pPr>
        <w:rPr>
          <w:lang w:val="ru-RU"/>
        </w:rPr>
        <w:sectPr w:rsidR="0053083B" w:rsidRPr="00812F66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53083B" w:rsidRPr="00812F66" w:rsidRDefault="0053083B">
      <w:pPr>
        <w:autoSpaceDE w:val="0"/>
        <w:autoSpaceDN w:val="0"/>
        <w:spacing w:after="78" w:line="220" w:lineRule="exact"/>
        <w:rPr>
          <w:lang w:val="ru-RU"/>
        </w:rPr>
      </w:pPr>
    </w:p>
    <w:p w:rsidR="0053083B" w:rsidRPr="00812F66" w:rsidRDefault="00812F66">
      <w:pPr>
        <w:autoSpaceDE w:val="0"/>
        <w:autoSpaceDN w:val="0"/>
        <w:spacing w:after="0" w:line="230" w:lineRule="auto"/>
        <w:rPr>
          <w:lang w:val="ru-RU"/>
        </w:rPr>
      </w:pP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346" w:after="0" w:line="286" w:lineRule="auto"/>
        <w:ind w:right="144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пейзажи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Образы прир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портреты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передающая образ человека, его походку, 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движения, характер, манеру речи. «Портреты», выраженные в музыкальных интонациях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на войне, музыка о войне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Военная тема в музыкальном искусстве. </w:t>
      </w: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Военные песни, марши, интонации, ритмы, тембры (призывная кварта, пунктирный ритм, тембры малого бара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бана, трубы и т. д.)</w:t>
      </w:r>
      <w:proofErr w:type="gramEnd"/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lang w:val="ru-RU"/>
        </w:rPr>
      </w:pPr>
      <w:r w:rsidRPr="00812F66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язык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Темп, тембр.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Динамика (форте, пиано, крещендо, диминуэндо и др.). Штрихи (стаккато, легато, акцент и др.)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Дополнительные обозначения в нотах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Реприза, фермата, вольта, украшения (тре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ли, форшлаги)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Ритмические рисунки в размере 6/8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Размер 6/8. Нота с точкой. Шестнадцатые. Пунктирный ритм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Размер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Равномерная пульсация. Сильные и слабые доли. Размеры 2/4, 3/4, 4/4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КЛАССИЧЕСКАЯ МУЗЫКА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Вокальная музыка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Человеческий голос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3083B" w:rsidRPr="00812F66" w:rsidRDefault="00812F66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Композиторы — детям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Детская музыка П. И. Чайковского, С. С. Прокоф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ьева, Д. Б.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жанра.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2" w:after="0" w:line="288" w:lineRule="auto"/>
        <w:ind w:right="432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Песня, танец, марш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Программная музыка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Программное название, известный сюжет, литературный эпиграф </w:t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Оркестр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proofErr w:type="spellStart"/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Оркестр</w:t>
      </w:r>
      <w:proofErr w:type="spellEnd"/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— большой коллектив музыкантов. Дирижёр, партитура, репетиция. Жанр к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онцерта </w:t>
      </w: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узыкальное соревнование солиста с оркестром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Флейта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Предки современной флейты. Легенда о нимфе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Сиринкс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. Музыка для флейты соло, флейты в сопровождении фортепиано, оркестра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</w:t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отечественных композиторов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>Европейские ко</w:t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мпозиторы-классики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зарубежных композиторов</w:t>
      </w:r>
    </w:p>
    <w:p w:rsidR="0053083B" w:rsidRPr="00812F66" w:rsidRDefault="0053083B">
      <w:pPr>
        <w:rPr>
          <w:lang w:val="ru-RU"/>
        </w:rPr>
        <w:sectPr w:rsidR="0053083B" w:rsidRPr="00812F66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083B" w:rsidRPr="00812F66" w:rsidRDefault="0053083B">
      <w:pPr>
        <w:autoSpaceDE w:val="0"/>
        <w:autoSpaceDN w:val="0"/>
        <w:spacing w:after="108" w:line="220" w:lineRule="exact"/>
        <w:rPr>
          <w:lang w:val="ru-RU"/>
        </w:rPr>
      </w:pPr>
    </w:p>
    <w:p w:rsidR="0053083B" w:rsidRPr="00812F66" w:rsidRDefault="00812F66">
      <w:pPr>
        <w:autoSpaceDE w:val="0"/>
        <w:autoSpaceDN w:val="0"/>
        <w:spacing w:after="0" w:line="271" w:lineRule="auto"/>
        <w:ind w:left="180" w:right="144"/>
        <w:rPr>
          <w:lang w:val="ru-RU"/>
        </w:rPr>
      </w:pP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ДУХОВНАЯ МУЗЫКА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Искусство Русской православной церкви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в православном храме. Традиции исполнения, жанры (тропарь, стихира, 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величание и др.).</w:t>
      </w:r>
    </w:p>
    <w:p w:rsidR="0053083B" w:rsidRPr="00812F66" w:rsidRDefault="00812F66">
      <w:pPr>
        <w:autoSpaceDE w:val="0"/>
        <w:autoSpaceDN w:val="0"/>
        <w:spacing w:before="70" w:after="0" w:line="271" w:lineRule="auto"/>
        <w:ind w:left="180" w:right="1152" w:hanging="180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и живопись, </w:t>
      </w: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посвящённые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святым. Образы Христа, Богородицы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Религиозные праздники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Праздничная служба, вокальная (в том числе хоровая) музыка религиозного содержания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Народны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е сказители. Русские народные сказания, былины. Эпос народов России. Сказки и легенды о музыке и музыкантах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Обряды, игры, хороводы, праздничная символика — на примере одного или нескольких народных праздников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ТЕАТРА И</w:t>
      </w: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КИНО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Опера. Главные герои и номера оперного спектакля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Ария, хор, сцена, увертюра — оркестровое вступление. Отдельные номера из опер русских и зарубежных композиторов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Патриотическая и народная тема в театре и кино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История создания, значение музыкал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Балет. Хореография — искусство танца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Сольные номера и массовые сцены балетного спек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такля. Фрагменты, отдельные номера из балетов отечественных композиторов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Сюжет музыкального спектакля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Либретто. Развитие музыки в соответствии с сюжетом. Действия и сцены в опере и балете.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0" w:after="0"/>
        <w:ind w:right="1008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Контрастные образы, лейтмотивы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Оперетта, мюзикл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История воз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никновения и особенности жанра. Отдельные номера из оперетт И. Штрауса, И. Кальмана, мюзиклов Р.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Роджерса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, Ф.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Лоу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192" w:after="0"/>
        <w:ind w:right="1008"/>
        <w:rPr>
          <w:lang w:val="ru-RU"/>
        </w:rPr>
      </w:pPr>
      <w:r w:rsidRPr="00812F66">
        <w:rPr>
          <w:lang w:val="ru-RU"/>
        </w:rPr>
        <w:tab/>
      </w:r>
      <w:proofErr w:type="gramStart"/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СОВРЕМЕННЯ МУЗЫКАЛЬНАЯ КУЛЬТУРА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Джаз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джаза: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импровизационность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, ритм (синкопы, триоли, свинг).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Музыкальные инст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рументы джаза, особые приёмы игры на них. Творчество джазовых музыкантов.</w:t>
      </w:r>
    </w:p>
    <w:p w:rsidR="0053083B" w:rsidRPr="00812F66" w:rsidRDefault="0053083B">
      <w:pPr>
        <w:rPr>
          <w:lang w:val="ru-RU"/>
        </w:rPr>
        <w:sectPr w:rsidR="0053083B" w:rsidRPr="00812F66">
          <w:pgSz w:w="11900" w:h="16840"/>
          <w:pgMar w:top="328" w:right="790" w:bottom="1440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53083B" w:rsidRPr="00812F66" w:rsidRDefault="0053083B">
      <w:pPr>
        <w:autoSpaceDE w:val="0"/>
        <w:autoSpaceDN w:val="0"/>
        <w:spacing w:after="78" w:line="220" w:lineRule="exact"/>
        <w:rPr>
          <w:lang w:val="ru-RU"/>
        </w:rPr>
      </w:pPr>
    </w:p>
    <w:p w:rsidR="0053083B" w:rsidRPr="00812F66" w:rsidRDefault="00812F66">
      <w:pPr>
        <w:autoSpaceDE w:val="0"/>
        <w:autoSpaceDN w:val="0"/>
        <w:spacing w:after="0" w:line="230" w:lineRule="auto"/>
        <w:rPr>
          <w:lang w:val="ru-RU"/>
        </w:rPr>
      </w:pP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смысловое единство трёх групп результатов: личностных,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53083B" w:rsidRPr="00812F66" w:rsidRDefault="00812F66">
      <w:pPr>
        <w:autoSpaceDE w:val="0"/>
        <w:autoSpaceDN w:val="0"/>
        <w:spacing w:before="262" w:after="0" w:line="230" w:lineRule="auto"/>
        <w:rPr>
          <w:lang w:val="ru-RU"/>
        </w:rPr>
      </w:pP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работы, урочной и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восприимчивость к различным видам искусства, музыкальным 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ического утомления с использованием возможностей музыкотерапии.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ю профессий в сфере культуры и искусства; уважение к труду и результатам трудовой деятельности.</w:t>
      </w:r>
    </w:p>
    <w:p w:rsidR="0053083B" w:rsidRPr="00812F66" w:rsidRDefault="00812F66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812F6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53083B" w:rsidRPr="00812F66" w:rsidRDefault="00812F66">
      <w:pPr>
        <w:autoSpaceDE w:val="0"/>
        <w:autoSpaceDN w:val="0"/>
        <w:spacing w:before="262" w:after="0" w:line="230" w:lineRule="auto"/>
        <w:rPr>
          <w:lang w:val="ru-RU"/>
        </w:rPr>
      </w:pP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812F66">
        <w:rPr>
          <w:lang w:val="ru-RU"/>
        </w:rPr>
        <w:tab/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- сравнивать музыкальные звуки, звуковые сочетания, 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53083B" w:rsidRPr="00812F66" w:rsidRDefault="0053083B">
      <w:pPr>
        <w:rPr>
          <w:lang w:val="ru-RU"/>
        </w:rPr>
        <w:sectPr w:rsidR="0053083B" w:rsidRPr="00812F66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083B" w:rsidRPr="00812F66" w:rsidRDefault="0053083B">
      <w:pPr>
        <w:autoSpaceDE w:val="0"/>
        <w:autoSpaceDN w:val="0"/>
        <w:spacing w:after="78" w:line="220" w:lineRule="exact"/>
        <w:rPr>
          <w:lang w:val="ru-RU"/>
        </w:rPr>
      </w:pPr>
    </w:p>
    <w:p w:rsidR="0053083B" w:rsidRPr="00812F66" w:rsidRDefault="00812F66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едложенные объекты (музыкальные инструменты, элементы музыкального языка, произведения, исполнительские составы и др.)</w:t>
      </w: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;н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аходить закономерности и противоречия в рассматриваемых явлениях музыкального искусства, сведениях и наблюдениях за звучащим музыкальным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материалом на основе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циях музыкального восприятия и исполнения, делать выводы.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ыкальн</w:t>
      </w: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сравнивать несколько вариантов реше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ния творческой, исполнительской задачи, выбирать наиболее подходящий (на основе предложенных критериев);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явлениями (часть — целое,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классификации, сравнения, исс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ледования);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12F66">
        <w:rPr>
          <w:lang w:val="ru-RU"/>
        </w:rPr>
        <w:tab/>
      </w:r>
      <w:proofErr w:type="gramStart"/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анализи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ровать музыкальные тексты (акустические и нотные) по предложенному учителем алгоритму;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восприним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ать музыку как специфическую форму общения людей, стремиться понять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содержание, выражать настроение, чувства, личное отношение к исполняемому произведению;</w:t>
      </w:r>
    </w:p>
    <w:p w:rsidR="0053083B" w:rsidRPr="00812F66" w:rsidRDefault="0053083B">
      <w:pPr>
        <w:rPr>
          <w:lang w:val="ru-RU"/>
        </w:rPr>
        <w:sectPr w:rsidR="0053083B" w:rsidRPr="00812F66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53083B" w:rsidRPr="00812F66" w:rsidRDefault="0053083B">
      <w:pPr>
        <w:autoSpaceDE w:val="0"/>
        <w:autoSpaceDN w:val="0"/>
        <w:spacing w:after="78" w:line="220" w:lineRule="exact"/>
        <w:rPr>
          <w:lang w:val="ru-RU"/>
        </w:rPr>
      </w:pPr>
    </w:p>
    <w:p w:rsidR="0053083B" w:rsidRPr="00812F66" w:rsidRDefault="00812F66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ормы и значение интонации в повседневном общении.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812F66">
        <w:rPr>
          <w:lang w:val="ru-RU"/>
        </w:rPr>
        <w:tab/>
      </w:r>
      <w:proofErr w:type="gramStart"/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равила ведения диалога и дискуссии;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ксты (описание, рассуждение, повествование);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ивные формы взаимодействия при решении поставленной задачи;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ния промежуточных шагов и сроков;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ния, подчиняться;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53083B" w:rsidRPr="00812F66" w:rsidRDefault="00812F66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Самоорганизац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ия: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53083B" w:rsidRPr="00812F66" w:rsidRDefault="00812F66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шибок.</w:t>
      </w:r>
    </w:p>
    <w:p w:rsidR="0053083B" w:rsidRPr="00812F66" w:rsidRDefault="00812F66">
      <w:pPr>
        <w:autoSpaceDE w:val="0"/>
        <w:autoSpaceDN w:val="0"/>
        <w:spacing w:before="70" w:after="0"/>
        <w:ind w:firstLine="180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душевного равновесия и т. д.).</w:t>
      </w:r>
    </w:p>
    <w:p w:rsidR="0053083B" w:rsidRPr="00812F66" w:rsidRDefault="00812F66">
      <w:pPr>
        <w:autoSpaceDE w:val="0"/>
        <w:autoSpaceDN w:val="0"/>
        <w:spacing w:before="262" w:after="0" w:line="230" w:lineRule="auto"/>
        <w:rPr>
          <w:lang w:val="ru-RU"/>
        </w:rPr>
      </w:pP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3083B" w:rsidRPr="00812F66" w:rsidRDefault="00812F66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регулярном общении с музыкальным искусством, позитивном ценностном отношении к музыке как важному элементу своей жизни.</w:t>
      </w:r>
    </w:p>
    <w:p w:rsidR="0053083B" w:rsidRPr="00812F66" w:rsidRDefault="00812F6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53083B" w:rsidRPr="00812F66" w:rsidRDefault="00812F6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ступных музыкальных инструментах,</w:t>
      </w:r>
    </w:p>
    <w:p w:rsidR="0053083B" w:rsidRPr="00812F66" w:rsidRDefault="0053083B">
      <w:pPr>
        <w:rPr>
          <w:lang w:val="ru-RU"/>
        </w:rPr>
        <w:sectPr w:rsidR="0053083B" w:rsidRPr="00812F66">
          <w:pgSz w:w="11900" w:h="16840"/>
          <w:pgMar w:top="298" w:right="674" w:bottom="33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53083B" w:rsidRPr="00812F66" w:rsidRDefault="0053083B">
      <w:pPr>
        <w:autoSpaceDE w:val="0"/>
        <w:autoSpaceDN w:val="0"/>
        <w:spacing w:after="66" w:line="220" w:lineRule="exact"/>
        <w:rPr>
          <w:lang w:val="ru-RU"/>
        </w:rPr>
      </w:pPr>
    </w:p>
    <w:p w:rsidR="0053083B" w:rsidRPr="00812F66" w:rsidRDefault="00812F66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осозна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имеют опыт восприятия, исполнения музыки разных жанров, творческой деятельности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различных смежных видах искусства;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модулям и должны отражать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812F66">
        <w:rPr>
          <w:lang w:val="ru-RU"/>
        </w:rPr>
        <w:tab/>
      </w:r>
      <w:proofErr w:type="gramStart"/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рироды, выражающие разнообразные эмоции, чувства и настроения;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, эпос (связь со словом);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812F66">
        <w:rPr>
          <w:lang w:val="ru-RU"/>
        </w:rPr>
        <w:tab/>
      </w:r>
      <w:proofErr w:type="gramStart"/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опред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группировать народные музыкальны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е инструменты по принципу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коллективов — народных и академических;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провизации (вокальной, инструментальной, танцевальной) на основе освоенных фольклорных жанров.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812F66">
        <w:rPr>
          <w:lang w:val="ru-RU"/>
        </w:rPr>
        <w:tab/>
      </w:r>
      <w:proofErr w:type="gramStart"/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различать элементы музыкал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й;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нотной записи в пределах певческого диапазона;</w:t>
      </w:r>
    </w:p>
    <w:p w:rsidR="0053083B" w:rsidRPr="00812F66" w:rsidRDefault="0053083B">
      <w:pPr>
        <w:rPr>
          <w:lang w:val="ru-RU"/>
        </w:rPr>
        <w:sectPr w:rsidR="0053083B" w:rsidRPr="00812F66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53083B" w:rsidRPr="00812F66" w:rsidRDefault="0053083B">
      <w:pPr>
        <w:autoSpaceDE w:val="0"/>
        <w:autoSpaceDN w:val="0"/>
        <w:spacing w:after="78" w:line="220" w:lineRule="exact"/>
        <w:rPr>
          <w:lang w:val="ru-RU"/>
        </w:rPr>
      </w:pPr>
    </w:p>
    <w:p w:rsidR="0053083B" w:rsidRPr="00812F66" w:rsidRDefault="00812F66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812F66">
        <w:rPr>
          <w:lang w:val="ru-RU"/>
        </w:rPr>
        <w:tab/>
      </w:r>
      <w:proofErr w:type="gramStart"/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разл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ичать на слух произведения классической музыки, называть автора и произведение,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нениях композиторов-классиков;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композиторов-классиков; </w:t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М</w:t>
      </w: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одуль «Духовная музыка»: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812F66">
        <w:rPr>
          <w:lang w:val="ru-RU"/>
        </w:rPr>
        <w:tab/>
      </w:r>
      <w:proofErr w:type="gramStart"/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еческих голосов и музыкальных инструментов, уметь определять их на слух;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ик и др.</w:t>
      </w:r>
      <w:proofErr w:type="gramEnd"/>
    </w:p>
    <w:p w:rsidR="0053083B" w:rsidRPr="00812F66" w:rsidRDefault="00812F66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812F66">
        <w:rPr>
          <w:lang w:val="ru-RU"/>
        </w:rPr>
        <w:tab/>
      </w:r>
      <w:proofErr w:type="gramStart"/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«Современная музыкальная культура»: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разнообразии современной музыкальной культуры, стремиться к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расширению музыкального кругозора;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различать и определять на слух принадлежность музыкальных произведений, исполните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льского стиля к различным направлениям современной музыки (в том числе эстрады, мюзикла, джаза и др.); </w:t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тельными средствами при исполнении;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12F66">
        <w:rPr>
          <w:lang w:val="ru-RU"/>
        </w:rPr>
        <w:br/>
      </w:r>
      <w:r w:rsidRPr="00812F66">
        <w:rPr>
          <w:lang w:val="ru-RU"/>
        </w:rPr>
        <w:tab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53083B" w:rsidRPr="00812F66" w:rsidRDefault="0053083B">
      <w:pPr>
        <w:rPr>
          <w:lang w:val="ru-RU"/>
        </w:rPr>
        <w:sectPr w:rsidR="0053083B" w:rsidRPr="00812F66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53083B" w:rsidRPr="00812F66" w:rsidRDefault="0053083B">
      <w:pPr>
        <w:autoSpaceDE w:val="0"/>
        <w:autoSpaceDN w:val="0"/>
        <w:spacing w:after="64" w:line="220" w:lineRule="exact"/>
        <w:rPr>
          <w:lang w:val="ru-RU"/>
        </w:rPr>
      </w:pPr>
    </w:p>
    <w:p w:rsidR="0053083B" w:rsidRDefault="00812F6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2030"/>
        <w:gridCol w:w="1608"/>
        <w:gridCol w:w="1262"/>
        <w:gridCol w:w="864"/>
        <w:gridCol w:w="2666"/>
        <w:gridCol w:w="1116"/>
        <w:gridCol w:w="1382"/>
      </w:tblGrid>
      <w:tr w:rsidR="0053083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47" w:lineRule="auto"/>
              <w:ind w:left="72" w:right="164"/>
              <w:jc w:val="both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Наименование разделов и тем </w:t>
            </w:r>
            <w:r w:rsidRPr="00812F6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программы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53083B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3B" w:rsidRDefault="0053083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3083B" w:rsidRDefault="0053083B"/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3B" w:rsidRDefault="0053083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3B" w:rsidRDefault="0053083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3B" w:rsidRDefault="0053083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3B" w:rsidRDefault="0053083B"/>
        </w:tc>
      </w:tr>
      <w:tr w:rsidR="0053083B" w:rsidRPr="00812F6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812F6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Музыка </w:t>
            </w:r>
            <w:r w:rsidRPr="00812F6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жизни человека</w:t>
            </w:r>
          </w:p>
        </w:tc>
      </w:tr>
      <w:tr w:rsidR="0053083B">
        <w:trPr>
          <w:trHeight w:hRule="exact" w:val="246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П.И.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ЧАйковский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"Времена года" Осень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 про осень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выбору учителя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 про осень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выбору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учителя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программной музыки, посвящённой образам природы. Подбор эпитетов </w:t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описания настроения, характера музыки. Сопоставление музыки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произведениями изобразительного искусства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12F66">
              <w:rPr>
                <w:lang w:val="ru-RU"/>
              </w:rPr>
              <w:br/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импровизация,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пластическое интонирование.;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одухотворенное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 о природе, её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красоте.;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на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войне, музыка о войне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Военные песни, марши,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интонации, ритмы, тембры.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лет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Дискуссия в классе. Ответы на </w:t>
            </w:r>
            <w:r w:rsidRPr="00812F66">
              <w:rPr>
                <w:lang w:val="ru-RU"/>
              </w:rPr>
              <w:br/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какие чувства вызывает эта музыка, почему? Как влияет на наше </w:t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восприятие информация о том, как и зачем она создавалась?;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348"/>
        </w:trPr>
        <w:tc>
          <w:tcPr>
            <w:tcW w:w="17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53083B"/>
        </w:tc>
      </w:tr>
      <w:tr w:rsidR="0053083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53083B">
        <w:trPr>
          <w:trHeight w:hRule="exact" w:val="34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Вокальная 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в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исполнении хоровых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коллективов: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Академического ансамбля песни и пляски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Российской Армии имени А. Александрова,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Государственного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академического русского народного хора 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/у А. В.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Свешникова,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Государственного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академического русского народного хора им. М. Е.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Пятницкого; Большого детского хора имени В. С.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33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Попова и </w:t>
            </w:r>
            <w:proofErr w:type="spellStart"/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Весёлая </w:t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песенка Музыка А.</w:t>
            </w:r>
          </w:p>
          <w:p w:rsidR="0053083B" w:rsidRPr="00812F66" w:rsidRDefault="00812F66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Ермолова, слова В.</w:t>
            </w:r>
          </w:p>
          <w:p w:rsidR="0053083B" w:rsidRDefault="00812F66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Борисова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15.09.2022 22.09.2022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с;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жанрами вокальной музыки.</w:t>
            </w:r>
          </w:p>
          <w:p w:rsidR="0053083B" w:rsidRPr="00812F66" w:rsidRDefault="00812F66">
            <w:pPr>
              <w:autoSpaceDE w:val="0"/>
              <w:autoSpaceDN w:val="0"/>
              <w:spacing w:before="18" w:after="0" w:line="252" w:lineRule="auto"/>
              <w:ind w:left="72" w:right="1008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вокальных; произведений;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в-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классиков.;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53083B"/>
        </w:tc>
      </w:tr>
      <w:tr w:rsidR="0053083B" w:rsidRPr="00812F66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3.</w:t>
            </w:r>
            <w:r w:rsidRPr="00812F6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театра и кино</w:t>
            </w:r>
          </w:p>
        </w:tc>
      </w:tr>
    </w:tbl>
    <w:p w:rsidR="0053083B" w:rsidRPr="00812F66" w:rsidRDefault="0053083B">
      <w:pPr>
        <w:autoSpaceDE w:val="0"/>
        <w:autoSpaceDN w:val="0"/>
        <w:spacing w:after="0" w:line="14" w:lineRule="exact"/>
        <w:rPr>
          <w:lang w:val="ru-RU"/>
        </w:rPr>
      </w:pPr>
    </w:p>
    <w:p w:rsidR="0053083B" w:rsidRPr="00812F66" w:rsidRDefault="0053083B">
      <w:pPr>
        <w:rPr>
          <w:lang w:val="ru-RU"/>
        </w:rPr>
        <w:sectPr w:rsidR="0053083B" w:rsidRPr="00812F66">
          <w:pgSz w:w="16840" w:h="11900"/>
          <w:pgMar w:top="282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3083B" w:rsidRPr="00812F66" w:rsidRDefault="0053083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2030"/>
        <w:gridCol w:w="1608"/>
        <w:gridCol w:w="1262"/>
        <w:gridCol w:w="864"/>
        <w:gridCol w:w="2666"/>
        <w:gridCol w:w="1116"/>
        <w:gridCol w:w="1382"/>
      </w:tblGrid>
      <w:tr w:rsidR="0053083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Опера. Главные герои и номера оперного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Опера М. И.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45" w:lineRule="auto"/>
              <w:ind w:left="72" w:right="720"/>
              <w:rPr>
                <w:lang w:val="ru-RU"/>
              </w:rPr>
            </w:pP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Глинки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услан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Людмила».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фрагментов опер.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характера музыки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сольной партии, роли и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выразительных средств оркестрового сопровождения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47" w:lineRule="auto"/>
              <w:ind w:left="72" w:right="130"/>
              <w:jc w:val="both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 современных авторов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Песни на военную тематику по выбору учителя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и популярных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 об истории создания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патриотических опер, фильмов, о творческих поисках композиторов, создававших к ним музыку.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учителем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53083B"/>
        </w:tc>
      </w:tr>
      <w:tr w:rsidR="0053083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53083B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Ф. Шуберт. «Аве Мария»; Л.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ван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Бетховен. «Лунная соната», «К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Элизе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 К.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Дебюсси. ««Лунный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свет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 «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Бергамасской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сюиты»); А. Моцарт.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«Турецкое рондо»,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Симфония № 40,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Маленькая ночная серенада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Вербочки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песни А.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Блок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54" w:lineRule="auto"/>
              <w:ind w:left="72" w:right="1152"/>
              <w:rPr>
                <w:lang w:val="ru-RU"/>
              </w:rPr>
            </w:pP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с;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элементами;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языка; специальными;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терминами;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их;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обозначением в;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нотной записи.;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Ритмические рисунки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размере 6/8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Ф. Шуберт. «Аве Мария»; Л.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ван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Бетховен. «Лунная соната», «К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Элизе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 К.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Дебюсси. ««Лунный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свет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 «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Бергамасской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сюиты»); А. Моцарт.</w:t>
            </w:r>
          </w:p>
          <w:p w:rsidR="0053083B" w:rsidRPr="00812F66" w:rsidRDefault="00812F66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«Турецкое рондо»,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Симфония № 40,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Маленькая ночная серенада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 чего же…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Муз. Юрия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Чичкова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Исполнение, импровизация с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звучащих жестов (хлопки, </w:t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шлепки, притопы) и/или ударных инструментов. Игра «Ритмическое эхо»,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прохлопывание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ритма по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ритмическим карточкам,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проговаривание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ритмослогами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53083B" w:rsidRPr="00812F66" w:rsidRDefault="00812F66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на ударных инструментах ритмической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партитуры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53083B"/>
        </w:tc>
      </w:tr>
      <w:tr w:rsidR="0053083B" w:rsidRPr="00812F6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5.</w:t>
            </w:r>
            <w:r w:rsidRPr="00812F6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в жизни человека</w:t>
            </w:r>
          </w:p>
        </w:tc>
      </w:tr>
      <w:tr w:rsidR="0053083B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 И. Чайковский. "Вальс цветов"; М. П.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Мусоргский. «Картинки с выставки»; Музыка к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драме Г. Ибсена «Пер </w:t>
            </w:r>
            <w:r w:rsidRPr="00812F66">
              <w:rPr>
                <w:lang w:val="ru-RU"/>
              </w:rPr>
              <w:br/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Гюнт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("Утро"); А.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Вивальди. Цикл концертов для скрипки соло,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струнного квинтета,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органа и чембало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«Времена года»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“Сурок”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Сл. Гете, Муз.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Л.В.Бетховен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«Д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обрая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моя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мама»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одухотворенное исполнение песен о природе, её красоте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53083B" w:rsidRDefault="0053083B">
      <w:pPr>
        <w:autoSpaceDE w:val="0"/>
        <w:autoSpaceDN w:val="0"/>
        <w:spacing w:after="0" w:line="14" w:lineRule="exact"/>
      </w:pPr>
    </w:p>
    <w:p w:rsidR="0053083B" w:rsidRDefault="0053083B">
      <w:pPr>
        <w:sectPr w:rsidR="0053083B">
          <w:pgSz w:w="16840" w:h="11900"/>
          <w:pgMar w:top="284" w:right="640" w:bottom="6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3083B" w:rsidRDefault="0053083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2030"/>
        <w:gridCol w:w="1608"/>
        <w:gridCol w:w="1262"/>
        <w:gridCol w:w="864"/>
        <w:gridCol w:w="2666"/>
        <w:gridCol w:w="1116"/>
        <w:gridCol w:w="1382"/>
      </w:tblGrid>
      <w:tr w:rsidR="0053083B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«Времена года»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(«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Весна»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Зима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»); А.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Варламов.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30" w:lineRule="auto"/>
              <w:jc w:val="center"/>
              <w:rPr>
                <w:lang w:val="ru-RU"/>
              </w:rPr>
            </w:pP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«Горные вершины» (сл. М.</w:t>
            </w:r>
            <w:proofErr w:type="gramEnd"/>
          </w:p>
          <w:p w:rsidR="0053083B" w:rsidRDefault="00812F66">
            <w:pPr>
              <w:autoSpaceDE w:val="0"/>
              <w:autoSpaceDN w:val="0"/>
              <w:spacing w:before="20" w:after="0" w:line="245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Лермонтова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)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 Глинка.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“Сурок”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Сл. Гете, Муз.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Л.В.Бетховен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«Д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обрая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моя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мама»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вокальной, программной инструментальной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музыки, посвящённой образам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людей, сказочных персонажей.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Подбор эпитетов для описания настроения, характера музыки.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музыки с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произведениями изобразительного искусства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35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53083B"/>
        </w:tc>
      </w:tr>
      <w:tr w:rsidR="0053083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53083B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 В. Рахманинов.</w:t>
            </w:r>
          </w:p>
          <w:p w:rsidR="0053083B" w:rsidRPr="00812F66" w:rsidRDefault="00812F66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«Вокализ», Второй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концерт для фортепиано с оркестром (начало)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основного характера, музыкально-выразительных средств,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использованных композитором.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эпитетов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иллюстраций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музыке. Определение жанра.;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Программная 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Утро» Грига из музыки к драме </w:t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Ибсена «Пер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Гюнт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ко Дню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 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 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выбору учителя)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24.11.2022 01.12.2022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программной музыки. Обсуждение музыкального образа, музыкальных средств, использованных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композитором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53083B"/>
        </w:tc>
      </w:tr>
      <w:tr w:rsidR="0053083B">
        <w:trPr>
          <w:trHeight w:hRule="exact" w:val="350"/>
        </w:trPr>
        <w:tc>
          <w:tcPr>
            <w:tcW w:w="15502" w:type="dxa"/>
            <w:gridSpan w:val="1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:rsidR="0053083B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П.И. Чайковский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«Апрель – Подснежник («Времена года»)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«Песнь жаворонка» (из цикла «Времена года»);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учителя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изменением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образа при изменении </w:t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музыкального языка (как меняется характер музыки при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изменении темпа, динамики,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штрихов и т. д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.).;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29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Дополнительные обозначения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 нотах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Эшпай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«Татарская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танцевальная песня», М.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Раухвергер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«Китайская песенка», </w:t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Эшпай</w:t>
            </w:r>
            <w:proofErr w:type="spellEnd"/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«Напев».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Марийская народная </w:t>
            </w:r>
            <w:r w:rsidRPr="00812F66">
              <w:rPr>
                <w:lang w:val="ru-RU"/>
              </w:rPr>
              <w:br/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я«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Мельница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(минорная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пентатоника)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народная песня (дорийский лад)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Н. Шамсутдинов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«Скворец» (мажорная пентатоника)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дополнительными элементами нотной записи.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песен,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 которых присутствуют данные элементы;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53083B"/>
        </w:tc>
      </w:tr>
      <w:tr w:rsidR="0053083B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</w:tbl>
    <w:p w:rsidR="0053083B" w:rsidRDefault="0053083B">
      <w:pPr>
        <w:autoSpaceDE w:val="0"/>
        <w:autoSpaceDN w:val="0"/>
        <w:spacing w:after="0" w:line="14" w:lineRule="exact"/>
      </w:pPr>
    </w:p>
    <w:p w:rsidR="0053083B" w:rsidRDefault="0053083B">
      <w:pPr>
        <w:sectPr w:rsidR="0053083B">
          <w:pgSz w:w="16840" w:h="11900"/>
          <w:pgMar w:top="284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3083B" w:rsidRDefault="0053083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2030"/>
        <w:gridCol w:w="1608"/>
        <w:gridCol w:w="1262"/>
        <w:gridCol w:w="864"/>
        <w:gridCol w:w="2666"/>
        <w:gridCol w:w="1116"/>
        <w:gridCol w:w="1382"/>
      </w:tblGrid>
      <w:tr w:rsidR="0053083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Искусство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православной церкви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Н.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Сидельников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Духовный концерт № 1 П.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Чесноков. «Да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исправится молитва моя»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Сопоставление произведений музыки и живописи, посвящённых святым, Христу, Богородице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Религиозные праздники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выбору учителя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29.12.2022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фильма, посвящённого религиозным праздникам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35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53083B"/>
        </w:tc>
      </w:tr>
      <w:tr w:rsidR="0053083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53083B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Размер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Ф. Шуберт. «Аве Мария»; Л.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ван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Бетховен. «Лунная соната», «К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Элизе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 К.</w:t>
            </w:r>
          </w:p>
          <w:p w:rsidR="0053083B" w:rsidRPr="00812F66" w:rsidRDefault="00812F66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Дебюсси. ««Лунный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свет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 «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Бергамасской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сюиты»); А. Моцарт.</w:t>
            </w:r>
          </w:p>
          <w:p w:rsidR="0053083B" w:rsidRPr="00812F66" w:rsidRDefault="00812F66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«Турецкое рондо»,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Симфония № 40,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Маленькая ночная серенада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с ярко выраженным музыкальным размером,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танцевальные, двигательные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импровизации </w:t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 музыку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53083B"/>
        </w:tc>
      </w:tr>
      <w:tr w:rsidR="0053083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  <w:tr w:rsidR="0053083B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былинные наигрыши;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“Былина о Добрыне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Никитиче” (“То не белая береза к земле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клонится…”); М. И.</w:t>
            </w:r>
          </w:p>
          <w:p w:rsidR="0053083B" w:rsidRPr="00812F66" w:rsidRDefault="00812F66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Глинка. Песня Баяна “Дела </w:t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давно минувших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дней…”(из оперы «Руслан и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Людмила»)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учителя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фильмов, мультфильмов, созданных на основе былин,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сказаний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 праздники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Дожиночные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 </w:t>
            </w:r>
            <w:proofErr w:type="gramEnd"/>
            <w:r w:rsidRPr="00812F66">
              <w:rPr>
                <w:lang w:val="ru-RU"/>
              </w:rPr>
              <w:br/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Обжиночные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 песни.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Заклички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зимы, зимние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посиделки, Рождество и </w:t>
            </w:r>
            <w:r w:rsidRPr="00812F66">
              <w:rPr>
                <w:lang w:val="ru-RU"/>
              </w:rPr>
              <w:br/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колядование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рождественские </w:t>
            </w:r>
            <w:r w:rsidRPr="00812F66">
              <w:rPr>
                <w:lang w:val="ru-RU"/>
              </w:rPr>
              <w:br/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гадания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.«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Проводы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масленицы» из оперы Н.А.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Римског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Корсакова «Снегурочка». Весенние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заклички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53083B" w:rsidRDefault="00812F66">
            <w:pPr>
              <w:autoSpaceDE w:val="0"/>
              <w:autoSpaceDN w:val="0"/>
              <w:spacing w:before="20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Пастушьи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наигрыши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Прощай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Масленица!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26.01.2023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Участие в народных гуляньях на улицах родного города, посёлка;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53083B"/>
        </w:tc>
      </w:tr>
      <w:tr w:rsidR="0053083B" w:rsidRPr="00812F66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812F6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</w:tbl>
    <w:p w:rsidR="0053083B" w:rsidRPr="00812F66" w:rsidRDefault="0053083B">
      <w:pPr>
        <w:autoSpaceDE w:val="0"/>
        <w:autoSpaceDN w:val="0"/>
        <w:spacing w:after="0" w:line="14" w:lineRule="exact"/>
        <w:rPr>
          <w:lang w:val="ru-RU"/>
        </w:rPr>
      </w:pPr>
    </w:p>
    <w:p w:rsidR="0053083B" w:rsidRPr="00812F66" w:rsidRDefault="0053083B">
      <w:pPr>
        <w:rPr>
          <w:lang w:val="ru-RU"/>
        </w:rPr>
        <w:sectPr w:rsidR="0053083B" w:rsidRPr="00812F66">
          <w:pgSz w:w="16840" w:h="11900"/>
          <w:pgMar w:top="284" w:right="640" w:bottom="6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3083B" w:rsidRPr="00812F66" w:rsidRDefault="0053083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2030"/>
        <w:gridCol w:w="1608"/>
        <w:gridCol w:w="1262"/>
        <w:gridCol w:w="864"/>
        <w:gridCol w:w="2666"/>
        <w:gridCol w:w="1116"/>
        <w:gridCol w:w="1382"/>
      </w:tblGrid>
      <w:tr w:rsidR="0053083B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Балет.</w:t>
            </w:r>
          </w:p>
          <w:p w:rsidR="0053083B" w:rsidRDefault="00812F66">
            <w:pPr>
              <w:autoSpaceDE w:val="0"/>
              <w:autoSpaceDN w:val="0"/>
              <w:spacing w:before="2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Хореография —искусство танца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 И. Чайковский </w:t>
            </w:r>
            <w:r w:rsidRPr="00812F66">
              <w:rPr>
                <w:lang w:val="ru-RU"/>
              </w:rPr>
              <w:br/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Балет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«Л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ебединое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озеро»(«Русский танец»), </w:t>
            </w:r>
            <w:r w:rsidRPr="00812F66">
              <w:rPr>
                <w:lang w:val="ru-RU"/>
              </w:rPr>
              <w:br/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Опера«Евгений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Онегин»(«Полонез»)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Евгений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Птичкин. Автор стихов: Михаил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Пляцковский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53083B" w:rsidRDefault="00812F66">
            <w:pPr>
              <w:autoSpaceDE w:val="0"/>
              <w:autoSpaceDN w:val="0"/>
              <w:spacing w:before="20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гуляют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свету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,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52" w:lineRule="auto"/>
              <w:ind w:left="72"/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видеозаписей — знакомство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несколькими яркими сольными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номерами и сценами из балетов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русских композиторов.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балетной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Опера. Главные герои и номера оперного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Опера М. И.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45" w:lineRule="auto"/>
              <w:ind w:left="72" w:right="720"/>
              <w:rPr>
                <w:lang w:val="ru-RU"/>
              </w:rPr>
            </w:pP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Глинки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услан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Людмила».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Евгений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Птичкин. Автор стихов: Михаил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Пляцковский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53083B" w:rsidRDefault="00812F66">
            <w:pPr>
              <w:autoSpaceDE w:val="0"/>
              <w:autoSpaceDN w:val="0"/>
              <w:spacing w:before="1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гуляют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свету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,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Рисование героев, сцен из опер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Сюжет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 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выбору учителя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выбору учителя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выразительных средств, создающих образы главных героев, противоборствующих сторон.</w:t>
            </w:r>
          </w:p>
          <w:p w:rsidR="0053083B" w:rsidRPr="00812F66" w:rsidRDefault="00812F66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музыкальным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развитием, характеристика приёмов, использованных композитором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Оперетта, мюзикл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Отдельные номера из оперетт И. Штрауса, И. Кальмана, мюзиклов Р.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Роджерса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Ф.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Лоу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др.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учителя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жанрами оперетты, мюзикла. Слушание фрагментов из оперетт, анализ характерных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особенностей жанра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350"/>
        </w:trPr>
        <w:tc>
          <w:tcPr>
            <w:tcW w:w="17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17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53083B"/>
        </w:tc>
      </w:tr>
      <w:tr w:rsidR="0053083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:rsidR="0053083B">
        <w:trPr>
          <w:trHeight w:hRule="exact" w:val="18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Ф. Шуберт. «Аве Мария»; Л.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ван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Бетховен. «Лунная соната», «К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Элизе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 К.</w:t>
            </w:r>
          </w:p>
          <w:p w:rsidR="0053083B" w:rsidRPr="00812F66" w:rsidRDefault="00812F66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Дебюсси. ««Лунный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свет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 «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Бергамасской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сюиты»); А. Моцарт.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«Турецкое рондо»,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Симфония № 40,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Маленькая </w:t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ночная серенада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учителя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 в исполнении оркестра. Просмотр видеозаписи.</w:t>
            </w:r>
          </w:p>
          <w:p w:rsidR="0053083B" w:rsidRPr="00812F66" w:rsidRDefault="00812F66">
            <w:pPr>
              <w:autoSpaceDE w:val="0"/>
              <w:autoSpaceDN w:val="0"/>
              <w:spacing w:before="18" w:after="0" w:line="233" w:lineRule="auto"/>
              <w:jc w:val="center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 с учителем о роли дирижёра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53083B" w:rsidRDefault="0053083B">
      <w:pPr>
        <w:autoSpaceDE w:val="0"/>
        <w:autoSpaceDN w:val="0"/>
        <w:spacing w:after="0" w:line="14" w:lineRule="exact"/>
      </w:pPr>
    </w:p>
    <w:p w:rsidR="0053083B" w:rsidRDefault="0053083B">
      <w:pPr>
        <w:sectPr w:rsidR="0053083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3083B" w:rsidRDefault="0053083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2030"/>
        <w:gridCol w:w="1608"/>
        <w:gridCol w:w="1262"/>
        <w:gridCol w:w="864"/>
        <w:gridCol w:w="2666"/>
        <w:gridCol w:w="1116"/>
        <w:gridCol w:w="1382"/>
      </w:tblGrid>
      <w:tr w:rsidR="0053083B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53083B" w:rsidRDefault="00812F66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Флейта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в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исполнении хоровых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коллективов: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Академического ансамбля песни и пляски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Российской Армии имени</w:t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А. Александрова,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Государственного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академического русского народного хора 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/у А. В.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Свешникова,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Государственного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академического русского народного хора им. М. Е.</w:t>
            </w:r>
          </w:p>
          <w:p w:rsidR="0053083B" w:rsidRPr="00812F66" w:rsidRDefault="00812F66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Пятницкого; Большого детского хора имени В. С.</w:t>
            </w:r>
          </w:p>
          <w:p w:rsidR="0053083B" w:rsidRPr="00812F66" w:rsidRDefault="00812F66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Попова и </w:t>
            </w:r>
            <w:proofErr w:type="spellStart"/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учителя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устройством и тембрами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классических музыкальных инструментов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53083B" w:rsidRDefault="00812F66">
            <w:pPr>
              <w:autoSpaceDE w:val="0"/>
              <w:autoSpaceDN w:val="0"/>
              <w:spacing w:before="2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в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исполнении хоровых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коллективов: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Академического ансамбля </w:t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и пляски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Российской Армии имени А. Александрова,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Государственного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академического русского народного хора 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/у А. В.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Свешникова,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Государственного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академического русского народного хора им. М. Е.</w:t>
            </w:r>
          </w:p>
          <w:p w:rsidR="0053083B" w:rsidRPr="00812F66" w:rsidRDefault="00812F66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Пятницкого; Большого детского хора имени В. С.</w:t>
            </w:r>
          </w:p>
          <w:p w:rsidR="0053083B" w:rsidRPr="00812F66" w:rsidRDefault="00812F66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Попов</w:t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и </w:t>
            </w:r>
            <w:proofErr w:type="spellStart"/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конкретных произведений и их авторов, определения тембров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звучащих инструментов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2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 В. Рахманинов.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«Вокализ», Второй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концерт для фортепиано с оркестром (начало</w:t>
            </w:r>
            <w:proofErr w:type="gram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Весёлая песенка Музыка А.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Ермолова, слова В.</w:t>
            </w:r>
          </w:p>
          <w:p w:rsidR="0053083B" w:rsidRDefault="00812F66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Борисова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13.04.2023 20.04.2023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выдающихся композиторов, отдельными фактами из их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биографии. Слушание музыки.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Фрагменты вокальных,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инструментальных, симфонических сочинений. Круг характерных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 (картины природы, народной жизни, истории и т. д.).</w:t>
            </w:r>
          </w:p>
          <w:p w:rsidR="0053083B" w:rsidRDefault="00812F66">
            <w:pPr>
              <w:autoSpaceDE w:val="0"/>
              <w:autoSpaceDN w:val="0"/>
              <w:spacing w:before="20" w:after="0" w:line="250" w:lineRule="auto"/>
              <w:ind w:left="72"/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музыкальных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образов, музыкально-выразительных средств.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Наблюдение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Определение жанра, формы.;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53083B" w:rsidRDefault="0053083B">
      <w:pPr>
        <w:autoSpaceDE w:val="0"/>
        <w:autoSpaceDN w:val="0"/>
        <w:spacing w:after="0" w:line="14" w:lineRule="exact"/>
      </w:pPr>
    </w:p>
    <w:p w:rsidR="0053083B" w:rsidRDefault="0053083B">
      <w:pPr>
        <w:sectPr w:rsidR="0053083B">
          <w:pgSz w:w="16840" w:h="11900"/>
          <w:pgMar w:top="284" w:right="640" w:bottom="9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3083B" w:rsidRDefault="0053083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2030"/>
        <w:gridCol w:w="1608"/>
        <w:gridCol w:w="1262"/>
        <w:gridCol w:w="864"/>
        <w:gridCol w:w="2666"/>
        <w:gridCol w:w="1116"/>
        <w:gridCol w:w="1382"/>
      </w:tblGrid>
      <w:tr w:rsidR="0053083B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12.5.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Европейские композиторы-классики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К. Сен-Санс. Концерт для виолончели с оркестром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№1; Й. Гайдн. Концерт № 1 </w:t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виолончели с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оркестром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27.04.2023 04.05.2023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выдающихся композиторов, отдельными фактами из их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биографии. Слушание музыки.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Фрагменты вокальных,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инструментальных, симфонических сочинений. Круг характерных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 (карти</w:t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 природы, народной жизни, истории и т. д.).</w:t>
            </w:r>
          </w:p>
          <w:p w:rsidR="0053083B" w:rsidRDefault="00812F66">
            <w:pPr>
              <w:autoSpaceDE w:val="0"/>
              <w:autoSpaceDN w:val="0"/>
              <w:spacing w:before="20" w:after="0" w:line="250" w:lineRule="auto"/>
              <w:ind w:left="72"/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музыкальных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образов, музыкально-выразительных средств.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Наблюдение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Определение жанра, формы.;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53083B"/>
        </w:tc>
      </w:tr>
      <w:tr w:rsidR="0053083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53083B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Дополнительные обозначения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 нотах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музыкальное </w:t>
            </w:r>
            <w:r w:rsidRPr="00812F66">
              <w:rPr>
                <w:lang w:val="ru-RU"/>
              </w:rPr>
              <w:br/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приветствие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розвенел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звонок»,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песня«Чтоб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выучиться пению»,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попевки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 нотный стан, скрипичный ключ и ноты, песня «Звуки музыки».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Юрий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Верижников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дополнительными элементами нотной записи.</w:t>
            </w:r>
          </w:p>
          <w:p w:rsidR="0053083B" w:rsidRPr="00812F66" w:rsidRDefault="00812F66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песен,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 которых присутствуют данные элементы;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35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53083B"/>
        </w:tc>
      </w:tr>
      <w:tr w:rsidR="0053083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Современная музыкальная культура</w:t>
            </w:r>
          </w:p>
        </w:tc>
      </w:tr>
      <w:tr w:rsidR="0053083B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Джаз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Токката и фуга» И. С.</w:t>
            </w:r>
          </w:p>
          <w:p w:rsidR="0053083B" w:rsidRPr="00812F66" w:rsidRDefault="00812F66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Баха в новой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интерпретации Ванессы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Мэй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53083B" w:rsidRPr="00812F66" w:rsidRDefault="00812F66">
            <w:pPr>
              <w:autoSpaceDE w:val="0"/>
              <w:autoSpaceDN w:val="0"/>
              <w:spacing w:before="18" w:after="0" w:line="252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 Вивальди из цикла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«Времена года» «Лето" в аранжировке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Янни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12F66">
              <w:rPr>
                <w:lang w:val="ru-RU"/>
              </w:rPr>
              <w:br/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Хрисомаллиса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под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названием «Шторм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18.05.2023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джазовых музыкантов. Узнавание, различение на слух джазовых композиций в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отл</w:t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ичие от других музыкальных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стилей и направлений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083B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53083B"/>
        </w:tc>
      </w:tr>
      <w:tr w:rsidR="0053083B">
        <w:trPr>
          <w:trHeight w:hRule="exact" w:val="906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</w:t>
            </w:r>
          </w:p>
        </w:tc>
        <w:tc>
          <w:tcPr>
            <w:tcW w:w="10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53083B"/>
        </w:tc>
      </w:tr>
    </w:tbl>
    <w:p w:rsidR="0053083B" w:rsidRDefault="0053083B">
      <w:pPr>
        <w:autoSpaceDE w:val="0"/>
        <w:autoSpaceDN w:val="0"/>
        <w:spacing w:after="0" w:line="14" w:lineRule="exact"/>
      </w:pPr>
    </w:p>
    <w:p w:rsidR="0053083B" w:rsidRDefault="0053083B">
      <w:pPr>
        <w:sectPr w:rsidR="0053083B">
          <w:pgSz w:w="16840" w:h="11900"/>
          <w:pgMar w:top="284" w:right="640" w:bottom="12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3083B" w:rsidRDefault="0053083B">
      <w:pPr>
        <w:autoSpaceDE w:val="0"/>
        <w:autoSpaceDN w:val="0"/>
        <w:spacing w:after="78" w:line="220" w:lineRule="exact"/>
      </w:pPr>
    </w:p>
    <w:p w:rsidR="0053083B" w:rsidRDefault="00812F6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53083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3083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3B" w:rsidRDefault="0053083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3B" w:rsidRDefault="0053083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3B" w:rsidRDefault="0053083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83B" w:rsidRDefault="0053083B"/>
        </w:tc>
      </w:tr>
      <w:tr w:rsidR="0053083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— возможность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вместе переживать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вдохновение, наслаждаться красотой.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Особое состояние —вдохновение.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Творчество выдающихся отечественных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083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Опера. Главные герои и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номера </w:t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оперного спектакля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083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Ритмические рисунки в размере 6/8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шедевры, известные на весь мир.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Жанры камерной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инструментальной музыки: этюд, пьеса.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Программная музыка. Программное название, известный сюжет,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литературный эпиграф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Рисование образов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программной 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3083B" w:rsidRDefault="0053083B">
      <w:pPr>
        <w:autoSpaceDE w:val="0"/>
        <w:autoSpaceDN w:val="0"/>
        <w:spacing w:after="0" w:line="14" w:lineRule="exact"/>
      </w:pPr>
    </w:p>
    <w:p w:rsidR="0053083B" w:rsidRDefault="0053083B">
      <w:pPr>
        <w:sectPr w:rsidR="0053083B">
          <w:pgSz w:w="11900" w:h="16840"/>
          <w:pgMar w:top="298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083B" w:rsidRDefault="0053083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53083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Темп, тембр. Динамика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(форте, пиано, крещендо, диминуэндо и др.).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Штрихи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стаккато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легато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акцент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 др.)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Реприза, фермата, вольта, украшения (трели,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форшлаги)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в православном храме. Традиции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исполнения, жанры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(тропарь, стихира,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величание и др.).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Праздничная служба,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вокальная (в том числе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хоровая) музыка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религиозного содержания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Равномерная пульсация. Сильные и слабые доли.</w:t>
            </w:r>
          </w:p>
          <w:p w:rsidR="0053083B" w:rsidRDefault="00812F6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Размеры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2/4, 3/4, 4/4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сказители.</w:t>
            </w:r>
          </w:p>
          <w:p w:rsidR="0053083B" w:rsidRPr="00812F66" w:rsidRDefault="00812F66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Русские народные сказания, былины.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Обряды, игры, хороводы, праздничная символика </w:t>
            </w:r>
            <w:proofErr w:type="gramStart"/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—н</w:t>
            </w:r>
            <w:proofErr w:type="gramEnd"/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 примере одного или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нескольких народных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Собиратели фольклора.</w:t>
            </w:r>
          </w:p>
          <w:p w:rsidR="0053083B" w:rsidRPr="00812F66" w:rsidRDefault="00812F66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мелодии в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обработке композиторов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3083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Сольные номера и массовые сцены балетного спектакля.</w:t>
            </w:r>
          </w:p>
          <w:p w:rsidR="0053083B" w:rsidRPr="00812F66" w:rsidRDefault="00812F66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Фрагменты, отдельные номера из балетов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отечественных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3083B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Ария, хор, сцена,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увертюра — оркестровое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вступление. Отдельные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номера из опер русских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зарубежных композиторов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3083B" w:rsidRDefault="0053083B">
      <w:pPr>
        <w:autoSpaceDE w:val="0"/>
        <w:autoSpaceDN w:val="0"/>
        <w:spacing w:after="0" w:line="14" w:lineRule="exact"/>
      </w:pPr>
    </w:p>
    <w:p w:rsidR="0053083B" w:rsidRDefault="0053083B">
      <w:pPr>
        <w:sectPr w:rsidR="0053083B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083B" w:rsidRDefault="0053083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53083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81" w:lineRule="auto"/>
              <w:ind w:left="72"/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Либретто. Развитие музыки в соответствии с сюжетом. Действия и сцены в опере и балете.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Контрастные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лейтмотивы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возникновения и особенности жанра.</w:t>
            </w:r>
          </w:p>
          <w:p w:rsidR="0053083B" w:rsidRPr="00812F66" w:rsidRDefault="00812F66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Отдельные номера из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оперетт И. Штрауса,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 Кальмана, мюзиклов Р.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Ф.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Лоу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Оркестр — большой </w:t>
            </w:r>
            <w:r w:rsidRPr="00812F66">
              <w:rPr>
                <w:lang w:val="ru-RU"/>
              </w:rPr>
              <w:br/>
            </w: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коллектив музыкантов.</w:t>
            </w:r>
          </w:p>
          <w:p w:rsidR="0053083B" w:rsidRPr="00812F66" w:rsidRDefault="00812F66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Дирижёр, партитура, репетиция.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3083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3083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Творчество выдающихся отечественных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083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Творчество выдающихся зарубежных композиторов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083B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3083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Джаз Особенности джаза: </w:t>
            </w:r>
            <w:proofErr w:type="spellStart"/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импровизационность</w:t>
            </w:r>
            <w:proofErr w:type="spellEnd"/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ритм (синкопы, триоли, свинг).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джаза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особые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приёмы игры на них.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3083B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Pr="00812F66" w:rsidRDefault="00812F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12F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812F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83B" w:rsidRDefault="0053083B"/>
        </w:tc>
      </w:tr>
    </w:tbl>
    <w:p w:rsidR="0053083B" w:rsidRDefault="0053083B">
      <w:pPr>
        <w:autoSpaceDE w:val="0"/>
        <w:autoSpaceDN w:val="0"/>
        <w:spacing w:after="0" w:line="14" w:lineRule="exact"/>
      </w:pPr>
    </w:p>
    <w:p w:rsidR="0053083B" w:rsidRDefault="0053083B">
      <w:pPr>
        <w:sectPr w:rsidR="0053083B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083B" w:rsidRDefault="0053083B">
      <w:pPr>
        <w:autoSpaceDE w:val="0"/>
        <w:autoSpaceDN w:val="0"/>
        <w:spacing w:after="78" w:line="220" w:lineRule="exact"/>
      </w:pPr>
    </w:p>
    <w:p w:rsidR="0053083B" w:rsidRDefault="00812F6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3083B" w:rsidRDefault="00812F6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3083B" w:rsidRPr="00812F66" w:rsidRDefault="00812F66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Музыка. 3 класс /Критская Е.Д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., Сергеева Г.П., 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«</w:t>
      </w:r>
      <w:proofErr w:type="spell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53083B" w:rsidRPr="00812F66" w:rsidRDefault="00812F66">
      <w:pPr>
        <w:autoSpaceDE w:val="0"/>
        <w:autoSpaceDN w:val="0"/>
        <w:spacing w:before="262" w:after="0" w:line="230" w:lineRule="auto"/>
        <w:rPr>
          <w:lang w:val="ru-RU"/>
        </w:rPr>
      </w:pP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3083B" w:rsidRPr="00812F66" w:rsidRDefault="00812F66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1. Единая коллекция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rubr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544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7-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4-5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76-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453-552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31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164. 2. Российский общеобразовательн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ый портал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/.</w:t>
      </w:r>
    </w:p>
    <w:p w:rsidR="0053083B" w:rsidRPr="00812F66" w:rsidRDefault="00812F66">
      <w:pPr>
        <w:autoSpaceDE w:val="0"/>
        <w:autoSpaceDN w:val="0"/>
        <w:spacing w:before="72" w:after="0" w:line="230" w:lineRule="auto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3. Детские электронные книги и презентации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viki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rdf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/.</w:t>
      </w:r>
    </w:p>
    <w:p w:rsidR="0053083B" w:rsidRPr="00812F66" w:rsidRDefault="00812F66">
      <w:pPr>
        <w:autoSpaceDE w:val="0"/>
        <w:autoSpaceDN w:val="0"/>
        <w:spacing w:before="264" w:after="0" w:line="230" w:lineRule="auto"/>
        <w:rPr>
          <w:lang w:val="ru-RU"/>
        </w:rPr>
      </w:pP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3083B" w:rsidRPr="00812F66" w:rsidRDefault="00812F66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1. Единая коллекция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rubr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544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7-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4-5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76-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453-552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31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164. 2. Российский общеобразовательный портал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/.</w:t>
      </w:r>
    </w:p>
    <w:p w:rsidR="0053083B" w:rsidRPr="00812F66" w:rsidRDefault="00812F66">
      <w:pPr>
        <w:autoSpaceDE w:val="0"/>
        <w:autoSpaceDN w:val="0"/>
        <w:spacing w:before="70" w:after="0" w:line="230" w:lineRule="auto"/>
        <w:rPr>
          <w:lang w:val="ru-RU"/>
        </w:rPr>
      </w:pP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3. Детские электронные книги и презентации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viki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rdf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/.</w:t>
      </w:r>
    </w:p>
    <w:p w:rsidR="0053083B" w:rsidRPr="00812F66" w:rsidRDefault="0053083B">
      <w:pPr>
        <w:rPr>
          <w:lang w:val="ru-RU"/>
        </w:rPr>
        <w:sectPr w:rsidR="0053083B" w:rsidRPr="00812F6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083B" w:rsidRPr="00812F66" w:rsidRDefault="0053083B">
      <w:pPr>
        <w:autoSpaceDE w:val="0"/>
        <w:autoSpaceDN w:val="0"/>
        <w:spacing w:after="78" w:line="220" w:lineRule="exact"/>
        <w:rPr>
          <w:lang w:val="ru-RU"/>
        </w:rPr>
      </w:pPr>
    </w:p>
    <w:p w:rsidR="0053083B" w:rsidRPr="00812F66" w:rsidRDefault="00812F66">
      <w:pPr>
        <w:autoSpaceDE w:val="0"/>
        <w:autoSpaceDN w:val="0"/>
        <w:spacing w:after="0" w:line="230" w:lineRule="auto"/>
        <w:rPr>
          <w:lang w:val="ru-RU"/>
        </w:rPr>
      </w:pP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3083B" w:rsidRPr="00812F66" w:rsidRDefault="00812F66">
      <w:pPr>
        <w:autoSpaceDE w:val="0"/>
        <w:autoSpaceDN w:val="0"/>
        <w:spacing w:before="346" w:after="0" w:line="300" w:lineRule="auto"/>
        <w:rPr>
          <w:lang w:val="ru-RU"/>
        </w:rPr>
      </w:pP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Изображения музыкантов, играющих на различ</w:t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>ных инструментах. Фотографии и репродукции картин крупнейших центров мировой музыкальной культуры.</w:t>
      </w:r>
    </w:p>
    <w:p w:rsidR="0053083B" w:rsidRDefault="00812F66">
      <w:pPr>
        <w:autoSpaceDE w:val="0"/>
        <w:autoSpaceDN w:val="0"/>
        <w:spacing w:before="262" w:after="0" w:line="300" w:lineRule="auto"/>
      </w:pPr>
      <w:r w:rsidRPr="00812F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812F66">
        <w:rPr>
          <w:lang w:val="ru-RU"/>
        </w:rPr>
        <w:br/>
      </w:r>
      <w:r w:rsidRPr="00812F66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Изображения музыкантов, играющих на различных инструментах.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Фотографии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репродукции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картин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крупнейших центро</w:t>
      </w:r>
      <w:r>
        <w:rPr>
          <w:rFonts w:ascii="Times New Roman" w:eastAsia="Times New Roman" w:hAnsi="Times New Roman"/>
          <w:color w:val="000000"/>
          <w:sz w:val="24"/>
        </w:rPr>
        <w:t>в мировой музыкальной культуры.</w:t>
      </w:r>
    </w:p>
    <w:p w:rsidR="0053083B" w:rsidRDefault="0053083B">
      <w:pPr>
        <w:sectPr w:rsidR="0053083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0000" w:rsidRDefault="00812F66"/>
    <w:sectPr w:rsidR="0000000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3083B"/>
    <w:rsid w:val="00812F6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1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12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1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12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6;&#1055;%2022-23\&#1056;&#1072;&#1073;&#1086;&#1095;&#1080;&#1077;%20&#1087;&#1088;&#1086;&#1075;&#1088;&#1072;&#1084;&#1084;&#1099;%20&#1056;&#1091;&#1083;&#1100;&#1082;&#1077;&#1074;&#1080;&#1095;%20&#1052;.&#1040;+\&#1056;&#1091;&#1083;&#1100;&#1082;&#1077;&#1074;&#1080;&#1095;%20&#1084;&#1091;&#1079;&#1099;&#1082;&#1072;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38558D-F9B0-48EE-A2A4-3E18B041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6674</Words>
  <Characters>38048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2023-03-26T04:29:00Z</dcterms:modified>
  <cp:category/>
</cp:coreProperties>
</file>