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86810" w14:textId="3B94CD1B" w:rsidR="00B576E9" w:rsidRDefault="00B576E9" w:rsidP="00B576E9">
      <w:pPr>
        <w:pStyle w:val="1"/>
        <w:jc w:val="right"/>
      </w:pPr>
    </w:p>
    <w:p w14:paraId="5F6CFD9C" w14:textId="77777777" w:rsidR="00B576E9" w:rsidRDefault="00B576E9">
      <w:pPr>
        <w:pStyle w:val="1"/>
        <w:jc w:val="center"/>
      </w:pPr>
    </w:p>
    <w:p w14:paraId="734A34AB" w14:textId="6FE68AB8" w:rsidR="00F64D96" w:rsidRDefault="00C539BF">
      <w:pPr>
        <w:pStyle w:val="1"/>
        <w:jc w:val="center"/>
      </w:pPr>
      <w:r>
        <w:rPr>
          <w:b/>
          <w:bCs/>
        </w:rPr>
        <w:t xml:space="preserve">План профориентационной работы </w:t>
      </w:r>
      <w:bookmarkStart w:id="0" w:name="_GoBack"/>
      <w:bookmarkEnd w:id="0"/>
      <w:r>
        <w:rPr>
          <w:b/>
          <w:bCs/>
        </w:rPr>
        <w:br/>
        <w:t>на 2023-2024 учебный год</w:t>
      </w:r>
    </w:p>
    <w:p w14:paraId="00D36CA6" w14:textId="77777777" w:rsidR="00F64D96" w:rsidRDefault="00C539BF">
      <w:pPr>
        <w:pStyle w:val="1"/>
        <w:spacing w:after="300"/>
        <w:jc w:val="center"/>
      </w:pPr>
      <w:r>
        <w:rPr>
          <w:b/>
          <w:bCs/>
        </w:rPr>
        <w:t>(Базовый уровень Профориентационного минимума)</w:t>
      </w:r>
    </w:p>
    <w:p w14:paraId="49FBDEC4" w14:textId="77777777" w:rsidR="00F64D96" w:rsidRDefault="00C539BF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>активизация профессионального самоопределения обучающихся и</w:t>
      </w:r>
    </w:p>
    <w:p w14:paraId="5E9DE376" w14:textId="77777777" w:rsidR="00F64D96" w:rsidRDefault="00C539BF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14:paraId="6A2C1E80" w14:textId="77777777" w:rsidR="00F64D96" w:rsidRDefault="00C539BF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14:paraId="399AFF46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организация и систематизация первичной профориентационной помощи;</w:t>
      </w:r>
    </w:p>
    <w:p w14:paraId="0A3FF40E" w14:textId="77777777" w:rsidR="00F64D96" w:rsidRDefault="00C539BF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52826579" w14:textId="77777777" w:rsidR="00F64D96" w:rsidRDefault="00C539BF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14:paraId="6F7BA91F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развитие мотивации обучающихся к профессиональному самоопределению;</w:t>
      </w:r>
    </w:p>
    <w:p w14:paraId="7614061D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14:paraId="793B907A" w14:textId="77777777" w:rsidR="00F64D96" w:rsidRDefault="00C539BF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7D228197" w14:textId="77777777" w:rsidR="00F64D96" w:rsidRDefault="00C539BF">
      <w:pPr>
        <w:pStyle w:val="1"/>
        <w:ind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2FD28600" w14:textId="77777777" w:rsidR="00F64D96" w:rsidRDefault="00C539BF">
      <w:pPr>
        <w:pStyle w:val="1"/>
        <w:ind w:firstLine="16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14:paraId="3A6B897D" w14:textId="77777777" w:rsidR="00F64D96" w:rsidRDefault="00C539BF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4A8651EF" w14:textId="77777777" w:rsidR="00F64D96" w:rsidRDefault="00C539BF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>Каждый уровень профминимума реализуется по семи ключевым направлениям:</w:t>
      </w:r>
    </w:p>
    <w:p w14:paraId="1E02094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профильные предпрофессиональные классы (инженерные, медицинские,</w:t>
      </w:r>
    </w:p>
    <w:p w14:paraId="4F2ABF42" w14:textId="77777777" w:rsidR="00F64D96" w:rsidRDefault="00C539BF">
      <w:pPr>
        <w:pStyle w:val="1"/>
        <w:ind w:left="1160"/>
        <w:jc w:val="both"/>
      </w:pPr>
      <w:r>
        <w:t xml:space="preserve">космические, </w:t>
      </w:r>
      <w:r>
        <w:rPr>
          <w:lang w:val="en-US" w:eastAsia="en-US" w:bidi="en-US"/>
        </w:rPr>
        <w:t>IT</w:t>
      </w:r>
      <w:r w:rsidRPr="00B576E9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</w:p>
    <w:p w14:paraId="35F8385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14:paraId="0E965AFE" w14:textId="77777777" w:rsidR="00F64D96" w:rsidRDefault="00C539BF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14:paraId="392D7FA4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внеурочная деятельность, предусматривающая один час в неделю на</w:t>
      </w:r>
    </w:p>
    <w:p w14:paraId="2186875A" w14:textId="77777777" w:rsidR="00F64D96" w:rsidRDefault="00C539BF">
      <w:pPr>
        <w:pStyle w:val="1"/>
        <w:ind w:left="1160"/>
        <w:jc w:val="both"/>
      </w:pPr>
      <w:r>
        <w:lastRenderedPageBreak/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14:paraId="41035A31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 на производство, лекции,</w:t>
      </w:r>
    </w:p>
    <w:p w14:paraId="38A7E31E" w14:textId="77777777" w:rsidR="00F64D96" w:rsidRDefault="00C539BF">
      <w:pPr>
        <w:pStyle w:val="1"/>
        <w:ind w:left="1160"/>
        <w:jc w:val="both"/>
      </w:pPr>
      <w: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«Абилимпикс», «Профессионалы» и Чемпионат высоких технологий);</w:t>
      </w:r>
    </w:p>
    <w:p w14:paraId="1BC0BD2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дополнительное образование (посещение занятий с учетом склонностей и</w:t>
      </w:r>
    </w:p>
    <w:p w14:paraId="4C257768" w14:textId="77777777" w:rsidR="00F64D96" w:rsidRDefault="00C539BF">
      <w:pPr>
        <w:pStyle w:val="1"/>
        <w:ind w:left="1160"/>
        <w:jc w:val="both"/>
      </w:pPr>
      <w:r>
        <w:t>образовательных потребностей);</w:t>
      </w:r>
    </w:p>
    <w:p w14:paraId="54629C62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профобучение (обучение по программам подготовки по профессиям</w:t>
      </w:r>
    </w:p>
    <w:p w14:paraId="66164001" w14:textId="77777777" w:rsidR="00F64D96" w:rsidRDefault="00C539BF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14:paraId="7EA24F7C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14:paraId="33D0422E" w14:textId="77777777" w:rsidR="00F64D96" w:rsidRDefault="00C539BF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14:paraId="5787BB8C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 работы</w:t>
      </w:r>
    </w:p>
    <w:p w14:paraId="0D32C5BA" w14:textId="77777777" w:rsidR="00F64D96" w:rsidRDefault="00C539BF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14:paraId="6FD81834" w14:textId="77777777" w:rsidR="00F64D96" w:rsidRDefault="00C539BF">
      <w:pPr>
        <w:pStyle w:val="1"/>
        <w:ind w:firstLine="720"/>
        <w:jc w:val="both"/>
      </w:pPr>
      <w:r>
        <w:t>УРОЧНАЯ ДЕЯТЕЛЬНОСТЬ</w:t>
      </w:r>
    </w:p>
    <w:p w14:paraId="50258677" w14:textId="77777777" w:rsidR="00F64D96" w:rsidRDefault="00C539BF">
      <w:pPr>
        <w:pStyle w:val="1"/>
        <w:ind w:firstLine="720"/>
        <w:jc w:val="both"/>
      </w:pPr>
      <w:r>
        <w:t>На выбор:</w:t>
      </w:r>
    </w:p>
    <w:p w14:paraId="4AA45B92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14:paraId="1E59CFCD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«Технология».</w:t>
      </w:r>
    </w:p>
    <w:p w14:paraId="7685A431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7FF8D8E5" w14:textId="77777777" w:rsidR="00F64D96" w:rsidRDefault="00C539BF">
      <w:pPr>
        <w:pStyle w:val="1"/>
        <w:ind w:firstLine="720"/>
        <w:jc w:val="both"/>
      </w:pPr>
      <w:r>
        <w:t>ВНЕУРОЧНАЯ ДЕЯТЕЛЬНОСТЬ</w:t>
      </w:r>
    </w:p>
    <w:p w14:paraId="08A5B504" w14:textId="77777777" w:rsidR="00F64D96" w:rsidRDefault="00C539BF">
      <w:pPr>
        <w:pStyle w:val="1"/>
        <w:ind w:left="1160"/>
        <w:jc w:val="both"/>
      </w:pPr>
      <w: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14:paraId="581E1C9D" w14:textId="77777777" w:rsidR="00F64D96" w:rsidRDefault="00C539BF">
      <w:pPr>
        <w:pStyle w:val="1"/>
        <w:spacing w:after="320"/>
        <w:ind w:left="1160"/>
        <w:jc w:val="both"/>
      </w:pPr>
      <w:r>
        <w:t>Количество: 34 часа.</w:t>
      </w:r>
    </w:p>
    <w:p w14:paraId="163C9BCA" w14:textId="77777777" w:rsidR="00F64D96" w:rsidRDefault="00C539BF">
      <w:pPr>
        <w:pStyle w:val="1"/>
        <w:ind w:firstLine="720"/>
        <w:jc w:val="both"/>
      </w:pPr>
      <w:r>
        <w:t>ВОСПИТАТЕЛЬНАЯ РАБОТА</w:t>
      </w:r>
    </w:p>
    <w:p w14:paraId="2E314550" w14:textId="77777777" w:rsidR="00F64D96" w:rsidRDefault="00C539BF">
      <w:pPr>
        <w:pStyle w:val="1"/>
        <w:ind w:left="1160"/>
        <w:jc w:val="both"/>
      </w:pPr>
      <w:r>
        <w:t>На выбор:</w:t>
      </w:r>
    </w:p>
    <w:p w14:paraId="333CD8FE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14:paraId="405D5453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lastRenderedPageBreak/>
        <w:t>Экскурсии на производство</w:t>
      </w:r>
    </w:p>
    <w:p w14:paraId="5778DC00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>Экскурсии и посещение лекций в образовательных организациях СПО и ВО</w:t>
      </w:r>
    </w:p>
    <w:p w14:paraId="529CE2C3" w14:textId="794445E1" w:rsidR="00F64D96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>Конкурсы профориентационной направленности (в том числе в рамках Российского движения школьников, Юнармии, реализации проекта "Россия - стр</w:t>
      </w:r>
      <w:r w:rsidR="00BB5050">
        <w:t xml:space="preserve">ана возможностей», </w:t>
      </w:r>
      <w:r>
        <w:t xml:space="preserve"> «Профессионалы» и др.) Рекомендованное количество: от 2 часов.</w:t>
      </w:r>
    </w:p>
    <w:p w14:paraId="67B428DB" w14:textId="77777777" w:rsidR="00F64D96" w:rsidRDefault="00C539BF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14:paraId="0590477B" w14:textId="77777777" w:rsidR="00F64D96" w:rsidRDefault="00C539BF">
      <w:pPr>
        <w:pStyle w:val="1"/>
        <w:ind w:firstLine="720"/>
        <w:jc w:val="both"/>
      </w:pPr>
      <w:r>
        <w:t>ДОПОЛНИТЕЛЬНОЕ ОБРАЗОВАНИЕ</w:t>
      </w:r>
    </w:p>
    <w:p w14:paraId="0B12FF12" w14:textId="77777777" w:rsidR="00F64D96" w:rsidRDefault="00C539BF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14:paraId="72D010A8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331BE2EF" w14:textId="77777777" w:rsidR="00F64D96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14:paraId="4FDDC5DD" w14:textId="77777777" w:rsidR="00F64D96" w:rsidRDefault="00C539BF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14:paraId="09FC7D5D" w14:textId="77777777" w:rsidR="00F64D96" w:rsidRDefault="00C539BF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14:paraId="3662169A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базовом уровне</w:t>
      </w:r>
    </w:p>
    <w:p w14:paraId="6C09E62A" w14:textId="77777777" w:rsidR="00F64D96" w:rsidRDefault="00C539BF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14:paraId="52CFB964" w14:textId="77777777" w:rsidR="00F64D96" w:rsidRDefault="00C539BF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14:paraId="06080CF8" w14:textId="77777777" w:rsidR="00F64D96" w:rsidRDefault="00C539BF">
      <w:pPr>
        <w:pStyle w:val="1"/>
        <w:spacing w:after="320"/>
        <w:ind w:left="720"/>
        <w:jc w:val="both"/>
      </w:pPr>
      <w:r>
        <w:t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</w:t>
      </w:r>
    </w:p>
    <w:p w14:paraId="7DE63F30" w14:textId="77777777" w:rsidR="00F64D96" w:rsidRDefault="00C539BF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14:paraId="0512FE04" w14:textId="77777777" w:rsidR="00F64D96" w:rsidRDefault="00C539BF">
      <w:pPr>
        <w:pStyle w:val="1"/>
        <w:spacing w:after="540"/>
        <w:ind w:left="260" w:firstLine="20"/>
        <w:jc w:val="both"/>
      </w:pPr>
      <w: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видеоконсультаций). В зависимости от возраста и стоящих перед </w:t>
      </w:r>
      <w:r>
        <w:lastRenderedPageBreak/>
        <w:t>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18DB4A6A" w14:textId="77777777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79062" w14:textId="77777777" w:rsidR="00F64D96" w:rsidRDefault="00C539B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ACA87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88F7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4636D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A53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 w14:paraId="55928CE9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C7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64D96" w14:paraId="4C2F104A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4B9E2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BFAE0" w14:textId="77777777" w:rsidR="00F64D96" w:rsidRDefault="00C539BF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14:paraId="0B64533F" w14:textId="77777777" w:rsidR="00F64D96" w:rsidRDefault="00C539BF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A52B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3B3C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B2E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1CE1DDCA" w14:textId="77777777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0B2C9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7A2EE" w14:textId="77777777" w:rsidR="00F64D96" w:rsidRDefault="00C539BF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14:paraId="51A28377" w14:textId="77777777" w:rsidR="00F64D96" w:rsidRDefault="00C539BF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4192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79F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0990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620AD940" w14:textId="77777777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474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85D49" w14:textId="77777777" w:rsidR="00F64D96" w:rsidRDefault="00C539BF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14:paraId="0C4F76BD" w14:textId="77777777" w:rsidR="00F64D96" w:rsidRDefault="00C539BF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14:paraId="5F8AF37F" w14:textId="77777777" w:rsidR="00F64D96" w:rsidRDefault="00C539BF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14:paraId="70AC29DF" w14:textId="77777777" w:rsidR="00F64D96" w:rsidRDefault="00C539BF">
            <w:pPr>
              <w:pStyle w:val="a5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F4EF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442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AA9" w14:textId="77777777" w:rsidR="00F64D96" w:rsidRDefault="00C539BF">
            <w:pPr>
              <w:pStyle w:val="a5"/>
              <w:jc w:val="center"/>
            </w:pPr>
            <w:r>
              <w:t>Заместители</w:t>
            </w:r>
          </w:p>
          <w:p w14:paraId="19B54503" w14:textId="77777777" w:rsidR="00F64D96" w:rsidRDefault="00C539BF">
            <w:pPr>
              <w:pStyle w:val="a5"/>
              <w:jc w:val="center"/>
            </w:pPr>
            <w:r>
              <w:t>директора по</w:t>
            </w:r>
          </w:p>
          <w:p w14:paraId="5A253FBB" w14:textId="77777777" w:rsidR="00F64D96" w:rsidRDefault="00C539BF">
            <w:pPr>
              <w:pStyle w:val="a5"/>
              <w:jc w:val="center"/>
            </w:pPr>
            <w:r>
              <w:t>УВР и ВР</w:t>
            </w:r>
          </w:p>
        </w:tc>
      </w:tr>
      <w:tr w:rsidR="00F64D96" w14:paraId="464BE694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D50CE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1BF89" w14:textId="77777777" w:rsidR="00F64D96" w:rsidRDefault="00C539BF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14:paraId="572DB64C" w14:textId="77777777" w:rsidR="00F64D96" w:rsidRDefault="00C539BF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75F0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6163F" w14:textId="77777777" w:rsidR="00F64D96" w:rsidRDefault="00C539BF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1BEB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7FA00489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99E4B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9DFA" w14:textId="77777777" w:rsidR="00F64D96" w:rsidRDefault="00C539BF" w:rsidP="00B576E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B6DE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3973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45EA" w14:textId="77777777" w:rsidR="00F64D96" w:rsidRDefault="00C539BF">
            <w:pPr>
              <w:pStyle w:val="a5"/>
              <w:jc w:val="center"/>
            </w:pPr>
            <w:r>
              <w:t>Администраци я школы, социальный педагог</w:t>
            </w:r>
          </w:p>
        </w:tc>
      </w:tr>
      <w:tr w:rsidR="00F64D96" w14:paraId="722EAE19" w14:textId="77777777" w:rsidTr="00B576E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F68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F7AB8" w14:textId="77777777" w:rsidR="00F64D96" w:rsidRDefault="00C539BF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14:paraId="0F83C61B" w14:textId="77777777" w:rsidR="00F64D96" w:rsidRDefault="00C539BF" w:rsidP="00B576E9">
            <w:pPr>
              <w:pStyle w:val="a5"/>
              <w:tabs>
                <w:tab w:val="left" w:pos="1190"/>
                <w:tab w:val="left" w:pos="3350"/>
              </w:tabs>
            </w:pPr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>
              <w:t>6-11</w:t>
            </w:r>
            <w:r w:rsidR="00B576E9">
              <w:t xml:space="preserve"> классов </w:t>
            </w:r>
            <w:r>
              <w:t>(формирование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A47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6A74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B118" w14:textId="77777777" w:rsidR="00F64D96" w:rsidRDefault="00C539BF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</w:tbl>
    <w:p w14:paraId="03D9E0C2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A84E4F6" w14:textId="77777777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026B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99205" w14:textId="77777777" w:rsidR="00F64D96" w:rsidRDefault="00C539BF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3A05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BBB6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E09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161657A8" w14:textId="77777777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7E9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 w14:paraId="32550703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D7CDA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BB992" w14:textId="77777777" w:rsidR="00F64D96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14:paraId="00AAF1FB" w14:textId="77777777" w:rsidR="00F64D96" w:rsidRDefault="00C539BF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1D8CA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6967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424" w14:textId="77777777" w:rsidR="00F64D96" w:rsidRDefault="00B576E9">
            <w:pPr>
              <w:pStyle w:val="a5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 w14:paraId="6F4B86D1" w14:textId="77777777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ABED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7A274" w14:textId="77777777" w:rsidR="00F64D96" w:rsidRDefault="00C539BF">
            <w:pPr>
              <w:pStyle w:val="a5"/>
              <w:jc w:val="both"/>
            </w:pPr>
            <w:r>
              <w:t>Консультации по проблемам личности обучающихся:</w:t>
            </w:r>
          </w:p>
          <w:p w14:paraId="50A03B5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14:paraId="2E128654" w14:textId="77777777" w:rsidR="00F64D96" w:rsidRDefault="00C539BF">
            <w:pPr>
              <w:pStyle w:val="a5"/>
              <w:ind w:firstLine="820"/>
            </w:pPr>
            <w:r>
              <w:t>обучающихся»,</w:t>
            </w:r>
          </w:p>
          <w:p w14:paraId="17B7FDB0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14:paraId="088C131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14:paraId="00C63900" w14:textId="77777777" w:rsidR="00F64D96" w:rsidRDefault="00C539BF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14:paraId="4F8552F8" w14:textId="77777777" w:rsidR="00F64D96" w:rsidRDefault="00C539BF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E71C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FB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7801" w14:textId="77777777" w:rsidR="00F64D96" w:rsidRDefault="00C539BF">
            <w:pPr>
              <w:pStyle w:val="a5"/>
              <w:ind w:left="480" w:firstLine="40"/>
            </w:pPr>
            <w:r>
              <w:t>Педагог- психолог</w:t>
            </w:r>
          </w:p>
        </w:tc>
      </w:tr>
      <w:tr w:rsidR="00F64D96" w14:paraId="2A897B38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F29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 w14:paraId="2FDBE322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8E550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22353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7B620B54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7B599018" w14:textId="77777777" w:rsidR="00F64D96" w:rsidRDefault="00C539BF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9EF37" w14:textId="77777777" w:rsidR="00F64D96" w:rsidRDefault="00C539BF">
            <w:pPr>
              <w:pStyle w:val="a5"/>
              <w:jc w:val="center"/>
            </w:pPr>
            <w:r>
              <w:t>Обучающиеся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AEC9E" w14:textId="0426488F" w:rsidR="00F64D96" w:rsidRDefault="00C539BF" w:rsidP="00BB5050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</w:t>
            </w:r>
            <w:r w:rsidR="00BB5050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8DB" w14:textId="77777777" w:rsidR="00F64D96" w:rsidRDefault="00C539BF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F64D96" w14:paraId="5653491E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56692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CB2FF" w14:textId="77777777" w:rsidR="00F64D96" w:rsidRDefault="00C539BF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14:paraId="3C4BD72C" w14:textId="77777777" w:rsidR="00F64D96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14:paraId="448A9A76" w14:textId="77777777" w:rsidR="00F64D96" w:rsidRDefault="00C539BF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474CA" w14:textId="77777777" w:rsidR="00F64D96" w:rsidRDefault="00C539BF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12DA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D8A0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49AD673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D951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D4F6" w14:textId="77777777" w:rsidR="00F64D96" w:rsidRDefault="00C539BF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14:paraId="4C67C7B8" w14:textId="77777777" w:rsidR="00F64D96" w:rsidRDefault="00C539BF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14:paraId="4465BC54" w14:textId="77777777" w:rsidR="00F64D96" w:rsidRDefault="00C539BF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6BE3B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C9D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698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3424E70" w14:textId="77777777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1BA37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1B1EA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664320FE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385598F3" w14:textId="77777777" w:rsidR="00F64D96" w:rsidRDefault="00C539BF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729A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E4CF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9E52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2AA3953B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7DD5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2CAAA" w14:textId="77777777" w:rsidR="00F64D96" w:rsidRDefault="00C539BF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5ABD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ED11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5138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 w14:paraId="55900294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0C1A3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175D1" w14:textId="77777777" w:rsidR="00F64D96" w:rsidRDefault="00C539BF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1801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C79F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5FED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21B0C697" w14:textId="77777777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CECC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D1239" w14:textId="77777777" w:rsidR="00F64D96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14:paraId="5860CB54" w14:textId="77777777" w:rsidR="00F64D96" w:rsidRDefault="00C539BF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14:paraId="14653F51" w14:textId="77777777" w:rsidR="00F64D96" w:rsidRDefault="00C539BF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CC30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050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FB91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14:paraId="15BF4B53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163EB9F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97908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5057D" w14:textId="77777777" w:rsidR="00F64D96" w:rsidRDefault="00C539BF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14:paraId="62908797" w14:textId="77777777" w:rsidR="00F64D96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  <w:t>проектно</w:t>
            </w:r>
            <w:r>
              <w:softHyphen/>
            </w:r>
          </w:p>
          <w:p w14:paraId="5DAE9D5F" w14:textId="77777777" w:rsidR="00F64D96" w:rsidRDefault="00B576E9" w:rsidP="00B576E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82679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8A51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1E82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7531F4C8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3093B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5E770" w14:textId="77777777" w:rsidR="00F64D96" w:rsidRDefault="00C539BF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86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8B17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B2D1" w14:textId="77777777" w:rsidR="00F64D96" w:rsidRDefault="00C539BF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  <w:tr w:rsidR="00F64D96" w14:paraId="44D075DA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89C69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53672" w14:textId="77777777" w:rsidR="00F64D96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14:paraId="33668623" w14:textId="77777777" w:rsidR="000F7BD0" w:rsidRDefault="000F7BD0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Р</w:t>
            </w:r>
            <w:r w:rsidR="00C539BF">
              <w:t>айона</w:t>
            </w:r>
            <w:r>
              <w:t>.</w:t>
            </w:r>
          </w:p>
          <w:p w14:paraId="7F34B491" w14:textId="77777777" w:rsidR="00F64D96" w:rsidRDefault="00F64D96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0264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A02C2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9B73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61C32D16" w14:textId="77777777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5F554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155C7" w14:textId="77777777" w:rsidR="00F64D96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14:paraId="49A4B152" w14:textId="77777777" w:rsidR="00F64D96" w:rsidRDefault="00C539BF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384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6FF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B2FB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43FE7D85" w14:textId="77777777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58008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80FB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43BA015D" w14:textId="77777777" w:rsidR="00F64D96" w:rsidRDefault="00C539BF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32101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603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AB4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7F4BB683" w14:textId="77777777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1EA7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E9D25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3ADF8249" w14:textId="77777777" w:rsidR="00F64D96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14:paraId="2B960F4D" w14:textId="77777777" w:rsidR="00F64D96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14:paraId="36D5BC37" w14:textId="77777777" w:rsidR="00F64D96" w:rsidRDefault="00C539BF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925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CEF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5AF" w14:textId="77777777" w:rsidR="00F64D96" w:rsidRDefault="00C539BF">
            <w:pPr>
              <w:pStyle w:val="a5"/>
              <w:jc w:val="center"/>
            </w:pPr>
            <w:r>
              <w:t>Классные руководители, социальный педагог</w:t>
            </w:r>
          </w:p>
        </w:tc>
      </w:tr>
      <w:tr w:rsidR="00F64D96" w14:paraId="39A760DA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5CBC9" w14:textId="77777777" w:rsidR="00F64D96" w:rsidRDefault="000F7BD0">
            <w:pPr>
              <w:pStyle w:val="a5"/>
              <w:ind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78BCC" w14:textId="77777777" w:rsidR="00F64D96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14:paraId="780B10A2" w14:textId="77777777" w:rsidR="00F64D96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14:paraId="5B8A1D0C" w14:textId="77777777" w:rsidR="00F64D96" w:rsidRDefault="00C539BF">
            <w:pPr>
              <w:pStyle w:val="a5"/>
              <w:jc w:val="both"/>
            </w:pPr>
            <w:r>
              <w:t xml:space="preserve">онлайн-формате) «Проектория»,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93B7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F3F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8FD" w14:textId="77777777" w:rsidR="00F64D96" w:rsidRDefault="00C539BF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  <w:tr w:rsidR="00F64D96" w14:paraId="3032F7E1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54D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 w14:paraId="1C4356C2" w14:textId="77777777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C2D8F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C90FB" w14:textId="77777777" w:rsidR="00F64D96" w:rsidRDefault="00C539BF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2B258" w14:textId="77777777" w:rsidR="00F64D96" w:rsidRDefault="00C539BF">
            <w:pPr>
              <w:pStyle w:val="a5"/>
              <w:jc w:val="center"/>
            </w:pPr>
            <w: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0A68C" w14:textId="442F9150" w:rsidR="00F64D96" w:rsidRDefault="00C539BF" w:rsidP="00BB5050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</w:t>
            </w:r>
            <w:r w:rsidR="00BB5050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4C4" w14:textId="77777777" w:rsidR="00F64D96" w:rsidRDefault="00C539BF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64D96" w14:paraId="504E9F64" w14:textId="77777777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402C0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A7B62" w14:textId="77777777" w:rsidR="00F64D96" w:rsidRDefault="00C539BF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C2D34" w14:textId="77777777" w:rsidR="00F64D96" w:rsidRDefault="00C539BF">
            <w:pPr>
              <w:pStyle w:val="a5"/>
              <w:jc w:val="center"/>
            </w:pPr>
            <w: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EC1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3EFF" w14:textId="77777777" w:rsidR="00F64D96" w:rsidRDefault="00C539BF">
            <w:pPr>
              <w:pStyle w:val="a5"/>
              <w:jc w:val="center"/>
            </w:pPr>
            <w:r>
              <w:t>Администраци я школы, классные руководители.</w:t>
            </w:r>
          </w:p>
        </w:tc>
      </w:tr>
    </w:tbl>
    <w:p w14:paraId="7345A899" w14:textId="77777777" w:rsidR="00F64D96" w:rsidRDefault="00F64D96">
      <w:pPr>
        <w:spacing w:after="619" w:line="1" w:lineRule="exact"/>
      </w:pPr>
    </w:p>
    <w:p w14:paraId="5261FDA7" w14:textId="77777777" w:rsidR="00F64D96" w:rsidRDefault="00C539BF">
      <w:pPr>
        <w:pStyle w:val="1"/>
        <w:spacing w:after="320"/>
        <w:jc w:val="center"/>
      </w:pPr>
      <w:r>
        <w:rPr>
          <w:b/>
          <w:bCs/>
          <w:u w:val="single"/>
        </w:rPr>
        <w:lastRenderedPageBreak/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291"/>
      </w:tblGrid>
      <w:tr w:rsidR="00F64D96" w14:paraId="5513F5D1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CC41D" w14:textId="77777777" w:rsidR="00F64D96" w:rsidRDefault="00C539BF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5B3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 w14:paraId="2807292B" w14:textId="77777777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A2C8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8D43" w14:textId="77777777" w:rsidR="00F64D96" w:rsidRDefault="00C539BF">
            <w:pPr>
              <w:pStyle w:val="a5"/>
            </w:pPr>
            <w:r>
              <w:t>Мир моих интересов</w:t>
            </w:r>
          </w:p>
        </w:tc>
      </w:tr>
      <w:tr w:rsidR="00F64D96" w14:paraId="71B8DDF0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32AB1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9A80" w14:textId="77777777" w:rsidR="00F64D96" w:rsidRDefault="00C539BF">
            <w:pPr>
              <w:pStyle w:val="a5"/>
            </w:pPr>
            <w:r>
              <w:t>Профессии наших родителей.</w:t>
            </w:r>
          </w:p>
        </w:tc>
      </w:tr>
      <w:tr w:rsidR="00F64D96" w14:paraId="1A1B3A53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73E4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91B2" w14:textId="77777777" w:rsidR="00F64D96" w:rsidRDefault="00C539BF">
            <w:pPr>
              <w:pStyle w:val="a5"/>
            </w:pPr>
            <w:r>
              <w:t>Моя мечта о будущей профессии.</w:t>
            </w:r>
          </w:p>
        </w:tc>
      </w:tr>
      <w:tr w:rsidR="00F64D96" w14:paraId="44658792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41C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DE3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14:paraId="20B92DE7" w14:textId="77777777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ED09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27EC" w14:textId="77777777" w:rsidR="00B576E9" w:rsidRDefault="00B576E9">
            <w:pPr>
              <w:pStyle w:val="a5"/>
            </w:pPr>
            <w:r>
              <w:t>Человек и техника.</w:t>
            </w:r>
          </w:p>
        </w:tc>
      </w:tr>
      <w:tr w:rsidR="00B576E9" w14:paraId="6520FE1C" w14:textId="77777777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2ADFD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BA7" w14:textId="77777777" w:rsidR="00B576E9" w:rsidRDefault="00B576E9">
            <w:pPr>
              <w:pStyle w:val="a5"/>
            </w:pPr>
            <w:r>
              <w:t>Человек на производстве.</w:t>
            </w:r>
          </w:p>
        </w:tc>
      </w:tr>
      <w:tr w:rsidR="00B576E9" w14:paraId="03C62128" w14:textId="77777777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16F88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9BCF" w14:textId="77777777" w:rsidR="00B576E9" w:rsidRDefault="00B576E9">
            <w:pPr>
              <w:pStyle w:val="a5"/>
            </w:pPr>
            <w:r>
              <w:t>Почтовая связь в нашей стране.</w:t>
            </w:r>
          </w:p>
        </w:tc>
      </w:tr>
      <w:tr w:rsidR="00B576E9" w14:paraId="6FFC0EEB" w14:textId="77777777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29D8C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EF89" w14:textId="77777777" w:rsidR="00B576E9" w:rsidRDefault="00B576E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B576E9" w14:paraId="40D96C87" w14:textId="77777777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53765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F86F" w14:textId="77777777" w:rsidR="00B576E9" w:rsidRDefault="00B576E9">
            <w:pPr>
              <w:pStyle w:val="a5"/>
            </w:pPr>
            <w:r>
              <w:t>На страже закона. Встреча.</w:t>
            </w:r>
          </w:p>
        </w:tc>
      </w:tr>
      <w:tr w:rsidR="00B576E9" w14:paraId="5C1A3528" w14:textId="77777777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54557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13B0" w14:textId="77777777" w:rsidR="00B576E9" w:rsidRDefault="00B576E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B576E9" w14:paraId="65658EB6" w14:textId="77777777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620C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B661" w14:textId="77777777" w:rsidR="00B576E9" w:rsidRDefault="00B576E9">
            <w:pPr>
              <w:pStyle w:val="a5"/>
            </w:pPr>
            <w:r>
              <w:t>Зеленое богатство.</w:t>
            </w:r>
          </w:p>
        </w:tc>
      </w:tr>
      <w:tr w:rsidR="00B576E9" w14:paraId="3803CFC9" w14:textId="77777777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0D67B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D18C" w14:textId="77777777" w:rsidR="00B576E9" w:rsidRDefault="00B576E9" w:rsidP="00B576E9">
            <w:pPr>
              <w:pStyle w:val="a5"/>
            </w:pPr>
            <w:r>
              <w:t>Когда на весах лекарства. Фармацевт. Встреча.</w:t>
            </w:r>
          </w:p>
        </w:tc>
      </w:tr>
      <w:tr w:rsidR="00F64D96" w14:paraId="426E2C1B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72977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6CBC" w14:textId="2B5373F8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F64D96" w14:paraId="2334C2A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EF06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B580" w14:textId="77777777" w:rsidR="00F64D96" w:rsidRDefault="00C539BF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F64D96" w14:paraId="24AE4041" w14:textId="77777777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D0BC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CEB" w14:textId="77777777" w:rsidR="00F64D96" w:rsidRDefault="00C539BF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 w14:paraId="238D93FF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3CFE2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FBDF" w14:textId="77777777" w:rsidR="00F64D96" w:rsidRDefault="00C539BF">
            <w:pPr>
              <w:pStyle w:val="a5"/>
            </w:pPr>
            <w:r>
              <w:t>Мотивы выбора профессии.</w:t>
            </w:r>
          </w:p>
        </w:tc>
      </w:tr>
      <w:tr w:rsidR="00F64D96" w14:paraId="460335D8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36C6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E822" w14:textId="77777777" w:rsidR="00F64D96" w:rsidRDefault="00C539BF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64D96" w14:paraId="3CCC7AC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582F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6CB1" w14:textId="77777777" w:rsidR="00F64D96" w:rsidRDefault="00C539BF">
            <w:pPr>
              <w:pStyle w:val="a5"/>
            </w:pPr>
            <w:r>
              <w:t>Выпускники школы-учителя</w:t>
            </w:r>
          </w:p>
        </w:tc>
      </w:tr>
      <w:tr w:rsidR="00F64D96" w14:paraId="062CFE13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FBC4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A7CC" w14:textId="77777777" w:rsidR="00F64D96" w:rsidRDefault="00C539BF">
            <w:pPr>
              <w:pStyle w:val="a5"/>
            </w:pPr>
            <w:r>
              <w:t>Профессии с большой перспективой.</w:t>
            </w:r>
          </w:p>
        </w:tc>
      </w:tr>
      <w:tr w:rsidR="00F64D96" w14:paraId="364D8307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BE4E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A4F7" w14:textId="77777777" w:rsidR="00F64D96" w:rsidRDefault="00C539BF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F64D96" w14:paraId="5A3582B2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8819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E309" w14:textId="77777777" w:rsidR="00F64D96" w:rsidRDefault="00C539BF">
            <w:pPr>
              <w:pStyle w:val="a5"/>
            </w:pPr>
            <w:r>
              <w:t>Сотвори свое будущее. Проект</w:t>
            </w:r>
          </w:p>
        </w:tc>
      </w:tr>
      <w:tr w:rsidR="00F64D96" w14:paraId="4466A37E" w14:textId="77777777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3C9D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365F" w14:textId="77777777" w:rsidR="00F64D96" w:rsidRDefault="00C539BF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14:paraId="309AEF77" w14:textId="77777777" w:rsidR="00F64D96" w:rsidRDefault="00F64D96"/>
    <w:sectPr w:rsidR="00F64D96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9E6D5" w14:textId="77777777" w:rsidR="008F4B89" w:rsidRDefault="008F4B89"/>
  </w:endnote>
  <w:endnote w:type="continuationSeparator" w:id="0">
    <w:p w14:paraId="2677A1AB" w14:textId="77777777" w:rsidR="008F4B89" w:rsidRDefault="008F4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C23E9" w14:textId="77777777" w:rsidR="008F4B89" w:rsidRDefault="008F4B89"/>
  </w:footnote>
  <w:footnote w:type="continuationSeparator" w:id="0">
    <w:p w14:paraId="3291B845" w14:textId="77777777" w:rsidR="008F4B89" w:rsidRDefault="008F4B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4D96"/>
    <w:rsid w:val="000F7BD0"/>
    <w:rsid w:val="001E7B4B"/>
    <w:rsid w:val="008F4B89"/>
    <w:rsid w:val="00B576E9"/>
    <w:rsid w:val="00BB5050"/>
    <w:rsid w:val="00C539BF"/>
    <w:rsid w:val="00F64D96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740D"/>
  <w15:docId w15:val="{33EB3E18-5B51-4D15-B4F3-F79B5F4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USER</cp:lastModifiedBy>
  <cp:revision>4</cp:revision>
  <dcterms:created xsi:type="dcterms:W3CDTF">2023-07-20T09:58:00Z</dcterms:created>
  <dcterms:modified xsi:type="dcterms:W3CDTF">2023-10-17T04:43:00Z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